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d754" w14:textId="815d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Бокейординского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18 марта 2019 года № 25-5. Зарегистрировано Департаментом юстиции Западно-Казахстанской области 26 марта 2019 года № 5584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Е.Мендешев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 марта 2019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Бокейординского районного маслихата от 15 декабря 2017 года </w:t>
      </w:r>
      <w:r>
        <w:rPr>
          <w:rFonts w:ascii="Times New Roman"/>
          <w:b w:val="false"/>
          <w:i w:val="false"/>
          <w:color w:val="000000"/>
          <w:sz w:val="28"/>
        </w:rPr>
        <w:t>№ 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районном бюджете на 2018-2020 годы" (зарегистрированное в Реестре государственной регистрации нормативных правовых актов №5017, опубликованное 9 января 2018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Бокейординского районного маслихата от 29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13-8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бюджете сельских округов Бокейординского района на 2018-2020 годы" (зарегистрированное в Реестре государственной регистрации нормативных правовых актов №5039, опубликованное 29 января 2018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Бокейординского районного маслихата от 30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 14-1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и дополнения в решение Бокейординского районного маслихата от 15 декабря 2017 года № 13-2 "О районном бюджете на 2018-2020 годы"" (зарегистрированное в Реестре государственной регистрации нормативных правовых актов №5135, опубликованное 23 апреля 2018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Бокейординского районного маслихата от 30 марта 2018 года </w:t>
      </w:r>
      <w:r>
        <w:rPr>
          <w:rFonts w:ascii="Times New Roman"/>
          <w:b w:val="false"/>
          <w:i w:val="false"/>
          <w:color w:val="000000"/>
          <w:sz w:val="28"/>
        </w:rPr>
        <w:t>№ 14-2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Бокейординского района в 2018 году" (зарегистрированное в Реестре государственной регистрации нормативных правовых актов №5134, опубликованное 20 апреля 2018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Бокейординского районного маслихата от 13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 15-1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Бокейординского районного маслихата от 29 декабря 2017 года № 13-8 "О бюджете сельских округов Бокейординского района на 2018-2020 годы"" (зарегистрированное в Реестре государственной регистрации нормативных правовых актов №5180, опубликованное 5 мая 2018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Бокейординского районного маслихата от 11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 17-1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Бокейординского районного маслихата от 15 декабря 2017 года № 13-2 "О районном бюджете на 2018-2020 годы"" (зарегистрированное в Реестре государственной регистрации нормативных правовых актов №5294, опубликованное 31 июля 2018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Бокейординского районного маслихата от 17 августа 2018 года </w:t>
      </w:r>
      <w:r>
        <w:rPr>
          <w:rFonts w:ascii="Times New Roman"/>
          <w:b w:val="false"/>
          <w:i w:val="false"/>
          <w:color w:val="000000"/>
          <w:sz w:val="28"/>
        </w:rPr>
        <w:t>№ 19-2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Бокейординского районного маслихата от 29 декабря 2017 года № 13-8 "О бюджете сельских округов Бокейординского района на 2018-2020 годы"" (зарегистрированное в Реестре государственной регистрации нормативных правовых актов №5335, опубликованное 24 сентября 2018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Бокейординского районного маслихата от 10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20-1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Бокейординского районного маслихата от 15 декабря 2017 года № 13-2 "О районном бюджете на 2018-2020 годы"" (зарегистрированное в Реестре государственной регистрации нормативных правовых актов №5362, опубликованное 6 ноября 2018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Бокейординского районного маслихата от 1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Бокейординского районного маслихата от 29 декабря 2017 года № 13-8 "О бюджете сельских округов Бокейординского района на 2018-2020 годы"" (зарегистрированное в Реестре государственной регистрации нормативных правовых актов №5383, опубликованное 14 ноября 2018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Бокейординского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Бокейординского районного маслихата от 15 декабря 2017 года № 13-2 "О районном бюджете на 2018-2020 годы"" (зарегистрированное в Реестре государственной регистрации нормативных правовых актов №5454, опубликованное 3 января 2019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Бокейординского районного маслихата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Бокейординского районного маслихата от 29 декабря 2017 года № 13-8 "О бюджете сельских округов Бокейординского района на 2018-2020 годы"" (зарегистрированное в Реестре государственной регистрации нормативных правовых актов №5473, опубликованное 10 января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