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6ab0" w14:textId="f0f6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в 2019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18 марта 2019 года № 25-2. Зарегистрировано Департаментом юстиции Западно-Казахстанской области 1 апреля 2019 года № 5598. Утратило силу решением Бокейординского районного маслихата Западно-Казахстанской области от 4 марта 2020 года № 36-3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Министерстве юстиции Республики Казахстан 9 декабря 2014 года №9946),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в 2019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–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Бокейординского районного маслихата Западно-Казахстанской области от 16.09.2019 </w:t>
      </w:r>
      <w:r>
        <w:rPr>
          <w:rFonts w:ascii="Times New Roman"/>
          <w:b w:val="false"/>
          <w:i w:val="false"/>
          <w:color w:val="00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Е.Мендешев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