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967b" w14:textId="c069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21 мая 2019 года № 105. Зарегистрировано Департаментом юстиции Западно-Казахстанской области 22 мая 2019 года № 5677. Утратило силу постановлением акимата Бокейординского района Западно-Казахстанской области от 28 декабря 2020 года № 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Бокейординского района Западно-Казахстанской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 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 июля 2007 года </w:t>
      </w:r>
      <w:r>
        <w:rPr>
          <w:rFonts w:ascii="Times New Roman"/>
          <w:b w:val="false"/>
          <w:i w:val="false"/>
          <w:color w:val="000000"/>
          <w:sz w:val="28"/>
        </w:rPr>
        <w:t>"Об 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государственный образовательный заказ на дошкольное воспитание и обучение, размер родительской платы на 2019 год.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Бокейординского района от 11 апреля 2018 года № 57 "Об утверждении государственного образовательного заказа на дошкольное воспитание и обучение, размера родительской платы по Бокейординскому району на 2018 год" (зарегистрированное в Реестре государственной регистрации нормативных правовых актов № 5185, опубликованное 5 мая 2018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Бокейординского района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Л.Кайргалиеву.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мая 2019 года № 105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 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1287"/>
        <w:gridCol w:w="3426"/>
        <w:gridCol w:w="1095"/>
        <w:gridCol w:w="2055"/>
        <w:gridCol w:w="1670"/>
        <w:gridCol w:w="2249"/>
      </w:tblGrid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3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дошкольного воспитания и обучения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1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(не более)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до 6 лет (не более)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- сад (местный бюджет)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"Ер Тостик" аппарата акима Сайхинского сельского округа"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 Ордасы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"Акбота" аппарата акима Урдинского сельского округа"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Бисен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"Салтанат" аппарата акима Бисенского сельского округа"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"Балдаурен" отдела образования Бокейординского района"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- детский сад (местный бюджет)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комплекс "школа-ясли-сад имени Ш.Жексенбаева" отдела образования Бокейординского района"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Муратсай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комплекс "школа-ясли-сад имени А.Кусаинова" отдела образования Бокейординского района"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Саралжин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комплекс "школа-детский сад имени К.Сагырбаева" отдела образования Бокейординского района"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