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899" w14:textId="45a2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2018 года №22-2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декабря 2019 года № 32-1. Зарегистрировано Департаментом юстиции Западно-Казахстанской области 6 декабря 2019 года № 5879.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№5483,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4 609 420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256 624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4 347 616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4 650 137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45 098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- 85 815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85 815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68 176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23 237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40 876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№22-2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760"/>
        <w:gridCol w:w="5130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4 609 420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4 347 616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4 347 616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4 347 616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59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4 650 137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1 931 034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1 808 999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