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3538" w14:textId="30b3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Бокейординскому району на 2019-2020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5 декабря 2019 года № 32-4. Зарегистрировано Департаментом юстиции Западно-Казахстанской области 10 декабря 2019 года № 5885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План по управлению пастбищами и их использованию по Бокейординскому району на 2019-2020 годы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№32-4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</w:t>
      </w:r>
      <w:r>
        <w:br/>
      </w:r>
      <w:r>
        <w:rPr>
          <w:rFonts w:ascii="Times New Roman"/>
          <w:b/>
          <w:i w:val="false"/>
          <w:color w:val="000000"/>
        </w:rPr>
        <w:t>по Бокейординскому району на 2019-2020 годы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Бокейординскому району на 2019-2020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Министерстве юстиции Республики Казахстан 28 апреля 2017 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Бокейординском районе имеются 7 сельских округов, 22 сельских населенных пунктов.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Бокейординского района 1 921 445 га, из них пастбищные земли – 495 536 га, обводненные земли – 450 075 га.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500 281 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142 686 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1 738 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316 727 га.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– -16; -38° С, в июле +25; +37°С. Средний размер осадков составляет - 28 мм, а годовой - 210 мм.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120 видов. Самые распространҰнные из них белый ковыль и полынь горькая.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солончаковые земли. Толщина плодородной почвы 35-40 см.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7 ветеринарных пунктов, 22 скотомогильников, 3 скотобойни и 1 сибирское захоронения.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Бокейординском районе насчитывается крупного рогатого скота 63 636 голов, мелкого рогатого скота 84 452 голов, 24 583 голов лошадей, 904 голов верблюдов.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Бокейординскому району имеются всего 1 376 444 га пастбищных угодий. В черте населенного пункта числится 133 767 га пастбищ, в землях запаса имеются 246 471 га пастбищных угодий.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118 603,7 га пастбищных угодий, также крестьянским хозяйствам нужно дополнительно 325 312,1 га, всего 443 915,8 га пастбищных угодий.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Бокейординского района.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ветеринарно–санитарными объектами запланировать строительство мест для скотобойни в Бисенском сельском округе, а также в Бисенском, Уялинском, Т.Масинском сельских округах планируется строительство скотомогильников.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Бокейординскому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расположения пастбищ на территории административно </w:t>
      </w:r>
      <w:r>
        <w:br/>
      </w:r>
      <w:r>
        <w:rPr>
          <w:rFonts w:ascii="Times New Roman"/>
          <w:b/>
          <w:i w:val="false"/>
          <w:color w:val="000000"/>
        </w:rPr>
        <w:t xml:space="preserve"> – территориальной единицы в разрезе категорий земель, </w:t>
      </w:r>
      <w:r>
        <w:br/>
      </w:r>
      <w:r>
        <w:rPr>
          <w:rFonts w:ascii="Times New Roman"/>
          <w:b/>
          <w:i w:val="false"/>
          <w:color w:val="000000"/>
        </w:rPr>
        <w:t xml:space="preserve">собственников земельных участков и землепользователей на </w:t>
      </w:r>
      <w:r>
        <w:br/>
      </w:r>
      <w:r>
        <w:rPr>
          <w:rFonts w:ascii="Times New Roman"/>
          <w:b/>
          <w:i w:val="false"/>
          <w:color w:val="000000"/>
        </w:rPr>
        <w:t>основании правоустанавливающих документов</w:t>
      </w:r>
    </w:p>
    <w:bookmarkEnd w:id="33"/>
    <w:bookmarkStart w:name="z39" w:id="34"/>
    <w:p>
      <w:pPr>
        <w:spacing w:after="0"/>
        <w:ind w:left="0"/>
        <w:jc w:val="left"/>
      </w:pP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Бокейординскому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5"/>
    <w:bookmarkStart w:name="z42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Бокейординскому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</w:t>
      </w:r>
      <w:r>
        <w:br/>
      </w:r>
      <w:r>
        <w:rPr>
          <w:rFonts w:ascii="Times New Roman"/>
          <w:b/>
          <w:i w:val="false"/>
          <w:color w:val="000000"/>
        </w:rPr>
        <w:t xml:space="preserve">с обозначением внешних и внутренних границ и площадей пастбищ, </w:t>
      </w:r>
      <w:r>
        <w:br/>
      </w:r>
      <w:r>
        <w:rPr>
          <w:rFonts w:ascii="Times New Roman"/>
          <w:b/>
          <w:i w:val="false"/>
          <w:color w:val="000000"/>
        </w:rPr>
        <w:t>в том числе сезонных, объектов пастбищной инфраструктуры</w:t>
      </w:r>
    </w:p>
    <w:bookmarkEnd w:id="37"/>
    <w:bookmarkStart w:name="z45" w:id="38"/>
    <w:p>
      <w:pPr>
        <w:spacing w:after="0"/>
        <w:ind w:left="0"/>
        <w:jc w:val="left"/>
      </w:pP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Бокейординскому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>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 xml:space="preserve">(озерам, рекам, прудам, копаням, оросительным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обводнительным каналам, трубчатым или шахтным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колодцам), составленную согласно </w:t>
      </w:r>
      <w:r>
        <w:br/>
      </w:r>
      <w:r>
        <w:rPr>
          <w:rFonts w:ascii="Times New Roman"/>
          <w:b/>
          <w:i w:val="false"/>
          <w:color w:val="000000"/>
        </w:rPr>
        <w:t>норме потребления воды</w:t>
      </w:r>
    </w:p>
    <w:bookmarkEnd w:id="39"/>
    <w:bookmarkStart w:name="z48" w:id="40"/>
    <w:p>
      <w:pPr>
        <w:spacing w:after="0"/>
        <w:ind w:left="0"/>
        <w:jc w:val="left"/>
      </w:pP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Бокейординскому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Перераспределения пастбищ для размещения поголовья 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сельскохозяйственных животных физических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юридических лиц, у которых отсутствуют пастбища, и </w:t>
      </w:r>
      <w:r>
        <w:br/>
      </w:r>
      <w:r>
        <w:rPr>
          <w:rFonts w:ascii="Times New Roman"/>
          <w:b/>
          <w:i w:val="false"/>
          <w:color w:val="000000"/>
        </w:rPr>
        <w:t>перемещения его на предоставляемые пастбища</w:t>
      </w:r>
    </w:p>
    <w:bookmarkEnd w:id="41"/>
    <w:bookmarkStart w:name="z51" w:id="42"/>
    <w:p>
      <w:pPr>
        <w:spacing w:after="0"/>
        <w:ind w:left="0"/>
        <w:jc w:val="left"/>
      </w:pP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Бокейординскому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Размещения поголья сельскохозяйственных животных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отгонных пастбищах физических и юридических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необеспеченных пастбищами расположенными при </w:t>
      </w:r>
      <w:r>
        <w:br/>
      </w:r>
      <w:r>
        <w:rPr>
          <w:rFonts w:ascii="Times New Roman"/>
          <w:b/>
          <w:i w:val="false"/>
          <w:color w:val="000000"/>
        </w:rPr>
        <w:t>поселке, селе, сельском округе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Бокейординскому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по использованию пастбищ, определяющие сезонные 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отгона сельскохозяйственных животных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3691"/>
        <w:gridCol w:w="3691"/>
        <w:gridCol w:w="894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Т.Масинский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 дней.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ºС – показатель Цельсия;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сантиметр;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–Российская Федерация;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