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475" w14:textId="0df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2018 года №22-2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2019 года № 34-1. Зарегистрировано Департаментом юстиции Западно-Казахстанской области 30 декабря 2019 года № 5913.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№5483,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4 609 420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256 624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4 347 616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4 650 137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45 098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85 815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68 176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40 876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Бокейординского районна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8"/>
        <w:gridCol w:w="1158"/>
        <w:gridCol w:w="5594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4 650 137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1 987 061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