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51d2" w14:textId="4015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2018 года №29-2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4 июня 2019 года № 35-4. Зарегистрировано Департаментом юстиции Западно-Казахстанской области 6 июня 2019 года № 5703. Утратило силу решением Жангалинского районного маслихата Западно-Казахстанской области от 20 февраля 2020 года № 43-2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25 декабря 2018 года №29-2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2019-2021 годы" (зарегистрированное в Реестре государственной регистрации нормативных правовых актов № 5490, опубликованное 9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5 022 864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557 958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4 459 706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5 056 484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- 80 976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79 537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160 513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47 356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- 47 356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79 537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160 513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33 620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Жангалинского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2019 года № 35-4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№29-2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714"/>
        <w:gridCol w:w="970"/>
        <w:gridCol w:w="970"/>
        <w:gridCol w:w="970"/>
        <w:gridCol w:w="5711"/>
        <w:gridCol w:w="225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5 022 864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557 958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160 711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4 459 706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4 459 706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4 459 706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5 056 484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2 672 955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2 520 699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2 481 105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2 342 590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1 798 491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363 374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451 687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306 544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130 079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122 555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243 665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-80 976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-47 356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