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285d4" w14:textId="1c28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29 декабря 2018 года № 30-1 "О бюджете сельских округов Жангалинского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20 июня 2019 года № 36-1. Зарегистрировано Департаментом юстиции Западно-Казахстанской области 26 июня 2019 года № 5730. Утратило силу решением Жангалинского районного маслихата Западно-Казахстанской области от 20 февраля 2020 года № 43-2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20.02.2020 </w:t>
      </w:r>
      <w:r>
        <w:rPr>
          <w:rFonts w:ascii="Times New Roman"/>
          <w:b w:val="false"/>
          <w:i w:val="false"/>
          <w:color w:val="ff0000"/>
          <w:sz w:val="28"/>
        </w:rPr>
        <w:t>№ 43-2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29 декабря 2018 года №30-1 "О бюджете сельских округов Жангалинского района на 2019-2021 годы" (зарегистрированное в Реестре государственной регистрации нормативных правовых актов №5511, опубликованное 17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Жангалинского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193 453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28 452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165 001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195 007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- 1 554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1 554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1 554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Жанаказанского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42 080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3 251 тысяча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38 829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42 730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650 тысяч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Жанажолского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15 589 тысяч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1 842 тысячи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13 747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15 734 тысячи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- 145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145 тысяч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145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Копжасарского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53 907 тысяч тенге: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2 182 тысячи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51 725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53 996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- 89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 тысяч тенге: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Мастексайского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39 402 тысячи тенге: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2 810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36 592 тысячи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39 893 тысячи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- 491 тысяча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491 тысяча 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491 тысяча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бюджетах сельских округов на 2019 год поступление субвенций передаваемых из районного бюджета в сумме 243 665 тысяч тенге: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Жангалинский сельский округ – 122 599 тысяч тенге;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Жанаказанский сельский округ – 33 352 тысячи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Жанажолский сельский округ – 11 679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Копжасарский сельский округ – 45 057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Мастексайский сельский округ – 30 978 тысяч тенге.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Предусмотреть в бюджетах сельских округов на 2019 год поступления целевых трансфертов, передаваемых из районного бюджета в сумме 62 229 тысяч тенге, в том числе: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Жангалинский сельский округ – 42 402 тысячи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Жанаказанский сельский округ – 5 477 тысяч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Жанажолский сельский округ – 2 068 тысяч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Копжасарский сельский округ – 6 668 тысяч тенге;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Мастексайский сельский округ – 5 614 тысяч тенге.";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(С.Успанова)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2019 года.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2019 года № 36-1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30-1</w:t>
            </w:r>
          </w:p>
        </w:tc>
      </w:tr>
    </w:tbl>
    <w:bookmarkStart w:name="z11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Жангалинского сельского округа на 2019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071"/>
        <w:gridCol w:w="1455"/>
        <w:gridCol w:w="1455"/>
        <w:gridCol w:w="1455"/>
        <w:gridCol w:w="2995"/>
        <w:gridCol w:w="279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193 453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131 566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131 566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131 566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131 566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- 1 554 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2019 года № 36-1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30-1</w:t>
            </w:r>
          </w:p>
        </w:tc>
      </w:tr>
    </w:tbl>
    <w:bookmarkStart w:name="z12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Жанаказанского сельского округа на 2019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1502"/>
        <w:gridCol w:w="3091"/>
        <w:gridCol w:w="24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- 650 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2019 года № 36-1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30-1</w:t>
            </w:r>
          </w:p>
        </w:tc>
      </w:tr>
    </w:tbl>
    <w:bookmarkStart w:name="z12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2019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1502"/>
        <w:gridCol w:w="3091"/>
        <w:gridCol w:w="24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- 145 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2019 года № 36-1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30-1</w:t>
            </w:r>
          </w:p>
        </w:tc>
      </w:tr>
    </w:tbl>
    <w:bookmarkStart w:name="z12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Копжасарского сельского округа на 2019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868"/>
        <w:gridCol w:w="1179"/>
        <w:gridCol w:w="1180"/>
        <w:gridCol w:w="1180"/>
        <w:gridCol w:w="5068"/>
        <w:gridCol w:w="19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2019 года №36-1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30-1</w:t>
            </w:r>
          </w:p>
        </w:tc>
      </w:tr>
    </w:tbl>
    <w:bookmarkStart w:name="z13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Мастексайского сельского округа на 2019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1502"/>
        <w:gridCol w:w="3091"/>
        <w:gridCol w:w="24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- 491 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