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1213" w14:textId="8aa1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24 декабря 2013 года № 15-4 "Об утверждении Правил оказания социальной помощи, установления размеров и определения перечня отдельных категорий нуждающихся граждан Жангалинского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7 октября 2019 года № 37-3. Зарегистрировано Департаментом юстиции Западно-Казахстанской области 16 октября 2019 года № 5831. Утратило силу решением Жангалинского районного маслихата Западно-Казахстанской области от 3 марта 2020 года № 44-2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03.03.2020 </w:t>
      </w:r>
      <w:r>
        <w:rPr>
          <w:rFonts w:ascii="Times New Roman"/>
          <w:b w:val="false"/>
          <w:i w:val="false"/>
          <w:color w:val="ff0000"/>
          <w:sz w:val="28"/>
        </w:rPr>
        <w:t>№ 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№504 "Об утверждении Типовых правил оказания социальной помощи, установления размеров и определения перечня отдельных категорий нуждающихся граждан"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24 декабря 2013 года № 15-4 "Об утверждении Правил оказания социальной помощи, установления размеров и определения перечня отдельных категорий нуждающихся граждан Жангалинского района" (зарегистрированное в Реестре государственной регистрации нормативных правовых актов за №3415, опубликованное 3 февраля 2014 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Жангалинского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9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 участникам и инвалидам Великой Отечественной войны, а также приравненных к ним и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 проработавшим (прослужившим) не менее 6 месяцев с 22 июня 1941 года по 9 мая 1945 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для получения санаторно- курортного лечения, без учета доходов в размере 31 МРП";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 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 4) во второй графе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 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 – 50 000 тенге";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 1) в третьей графе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 – 50 000 тенге";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 1) в четвертой графе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 – 50 000 тенге".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 – месячный расчетный показатель;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 ССР - Союз Советских Социалистических Республик.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