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d38a" w14:textId="4ecd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декабря 2019 года № 39-1. Зарегистрировано Департаментом юстиции Западно-Казахстанской области 12 декабря 2019 года № 5890.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2018 года №29-2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2019-2021 годы" (зарегистрированное в Реестре государственной регистрации нормативных правовых актов № 5490,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5 269 387,6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583 304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11 306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4 671 229,6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5 185 007,6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37 024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42 513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47 356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- 47 356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79 537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160 513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41"/>
        <w:gridCol w:w="941"/>
        <w:gridCol w:w="941"/>
        <w:gridCol w:w="5539"/>
        <w:gridCol w:w="25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5 269 387.6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159 036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государственного предприятия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4 671 229,6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4 671 229,6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4 671 229,6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5 185 007,6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286 547,6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106 426,6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2 703 951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2 356 112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1 736 277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372 628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-47 356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