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d2a5" w14:textId="460d2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повышении базовых ставок земельного налога и ставок единого земельного налога на не используемые земли сельскохозяйственного назначения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10 декабря 2019 года № 39-2. Зарегистрировано Департаментом юстиции Западно-Казахстанской области 13 декабря 2019 года № 5892. Утратило силу решением Жангалинского районного маслихата Западно-Казахстанской области от 5 мая 2022 года № 22-13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Жангалинского районного маслихата Западно-Казахстанской области от 05.05.2022 </w:t>
      </w:r>
      <w:r>
        <w:rPr>
          <w:rFonts w:ascii="Times New Roman"/>
          <w:b w:val="false"/>
          <w:i w:val="false"/>
          <w:color w:val="ff0000"/>
          <w:sz w:val="28"/>
        </w:rPr>
        <w:t>№ 22-13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Жангалинский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Повысить базовые ставки земельного налога в десять раз на не используемые земли сельскохозяйственного назначения, в соответствии с земельным законодательством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Действовал до 01.01.2020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Руководителю аппарата районного маслихата (С.Успанова)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Настоящее решение вводится в действие со дня первого официального опубликования.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Установить срок действия пункта 2 настоящего решения до 1 января 2020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 Ибрашев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 Сисенғали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