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110c" w14:textId="41c1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2019 года № 41-1. Зарегистрировано Департаментом юстиции Западно-Казахстанской области 31 декабря 2019 года № 5922. Утратило силу решением Жангалинского районного маслихата Западно-Казахстанской области от 17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5 852 544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666 647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9 261 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16 807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5 159 829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7 015 442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76 419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116 735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40 316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-1 239 317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1 239 317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1 223 771 тысяча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35 816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51 362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 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2019 года № 32-1 "Об областном бюджете на 2020-2022 годы" (зарегистрированное в Реестре государственной регистрации нормативных правовых актов № 5896).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2020 год поступление целевых трансфертов и кредитов из республиканского бюджета в общей сумме 712 424 тысячи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160 843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26 728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5 018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2 722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20 810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44 934 тысячи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идей, в том числе молодежь категории NEET, члены малообеспеченных многодетных семей, малообеспеченные трудоспособные инвалиды – 18 557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17 534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13 232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3 084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123 992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157 270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38 170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–79 530 тысяч тенге.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2020 год поступление целевых трансфертов из областного бюджета - 30 835 тысяч тенге: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- 6 893 тысячи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трудовым навыкам и профессиям, которые пользуются спросом на рынке труда - 14 342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9 600 тысяч тенге.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2020 год норматив распределения доходов, для обеспечения сбалансированности районного бюджета, по следующим подклассам доходов: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налог, зачисляется в районный бюджет в размере 100 процентов;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в размере 100 процентов.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на 2020 год размеры субвенций, передаваемых из областного бюджета району в общей сумме – 3 540 486 тысяч тенге.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Утвердить резерв местного исполнительного органа на 2020 год в размере – 8000 тысяч тенге.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Установить гражданским служащим социального обеспечения, образования, культуры, спорта и ветеринарии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2020 года.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перечень местных бюджетных программ,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бюджетах сельских округов на 2020 год поступление субвенций передаваемых из районного бюджета в размере 434 206 тысяч тенге: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175 361 тысяча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53 793 тысячи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20 471 тысяча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49 980 тысяч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43 659 тысяч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Мендешевский сельский округ – 21 215 тысяч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Кызылобинский сельский округ – 24 058 тысяч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Пятимарский сельский округ – 24 378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Брликский сельский округ – 21 291 тысяча тенге.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бюджетах сельских округов на 2020 год поступления целевых трансфертов, передаваемых из районного бюджета в размере 50 549 тысяч тенге, в том числе: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35 691 тысяча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4 436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4 256 тысяч тенге;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6 166 тысяч тенге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Жангалинского районного маслихата Западно-Казахстанской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 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Настоящее решение вводится в действие с 1 января 2020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41-1</w:t>
            </w:r>
          </w:p>
        </w:tc>
      </w:tr>
    </w:tbl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19"/>
        <w:gridCol w:w="1019"/>
        <w:gridCol w:w="6220"/>
        <w:gridCol w:w="2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5 852 544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5 159 829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5 159 829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5 159 829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7 015 442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28 316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62 259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3 641 664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3 460 568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3 398 228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3 224 032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755 371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Проектирование,развитие и (или) обустройство инженерно-коммуникационной инфраструктуры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18 619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-1 239 317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1 239 317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1 223 771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1 223 771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1 223 771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1 223 771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41-1</w:t>
            </w:r>
          </w:p>
        </w:tc>
      </w:tr>
    </w:tbl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8"/>
        <w:gridCol w:w="1088"/>
        <w:gridCol w:w="4915"/>
        <w:gridCol w:w="25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4 373 961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3 592 451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3 592 451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4 373 961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2 417 427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2 274 682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2 211 598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2 063 326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41-1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8"/>
        <w:gridCol w:w="1088"/>
        <w:gridCol w:w="4915"/>
        <w:gridCol w:w="25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4 356 418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3 548 149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3 548 149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3 548 149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4 356 418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2 063 201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1 916 808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1 853 724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1 705 452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1 705 452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41-1</w:t>
            </w:r>
          </w:p>
        </w:tc>
      </w:tr>
    </w:tbl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2020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