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ebf" w14:textId="4d18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18 января 2019 года № 4. Зарегистрировано Департаментом юстиции Западно-Казахстанской области 21 января 2019 года № 5524. Утратило силу решением акима Жанибекского района Западно-Казахстанской области от 4 мая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Жанибекского района Западно-Казахстанской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Жанибекского района Западно-Казахстанской области от 15 января 2019 года, аким Жанибекского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Жанибекского района Абдолова Жаксылык Каримуллиновича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(А.Мулдагалиев)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Жанибекского района Абдолова Ж.К.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 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