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b45f" w14:textId="4a2b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Жанибекского районного маслихата от 17 августа 2017 года № 15-3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20 марта 2019 года № 30-5. Зарегистрировано Департаментом юстиции Западно-Казахстанской области 28 марта 2019 года № 5594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17 августа 2017 года №15-3 "Об утверждении Правил управления бесхозяйными отходами, признанными решением суда поступившими в коммунальную собственность" (зарегистрированное в Реестре государственной регистрации нормативных правовых актов №4890, опубликованное 19 сентября 2017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