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c9ac" w14:textId="beac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Жанибекского района от 18 января 2019 года № 4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4 мая 2019 года № 9. Зарегистрировано Департаментом юстиции Западно-Казахстанской области 8 мая 2019 года № 5653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протокола комиссии по предупреждению и ликвидации чрезвычайных ситуаций Жанибекского района Западно-Казахстанской области от 26 марта 2019 года №5, аким Жанибекского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Жанибекского района от 18 января 2019 года № 4 "Об объявлении чрезвычайной ситуации природного характера" (зарегистрированное в Реестре государственной регистрации нормативных правовых актов №5524, опубликованное 29 января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Жанибекского района (А.Мулдагалиев)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