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18a3" w14:textId="f421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Жанибекскому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3 июня 2019 года № 108. Зарегистрировано Департаментом юстиции Западно-Казахстанской области 4 июня 2019 года № 5699. Утратило силу постановлением акимата Жанибекского района Западно-Казахстанской области от 3 июня 2020 года № 73</w:t>
      </w:r>
    </w:p>
    <w:p>
      <w:pPr>
        <w:spacing w:after="0"/>
        <w:ind w:left="0"/>
        <w:jc w:val="both"/>
      </w:pPr>
      <w:r>
        <w:rPr>
          <w:rFonts w:ascii="Times New Roman"/>
          <w:b w:val="false"/>
          <w:i w:val="false"/>
          <w:color w:val="ff0000"/>
          <w:sz w:val="28"/>
        </w:rPr>
        <w:t xml:space="preserve">
      Сноска. Утратило силу постановлением акимата Жанибекского района Западно-Казахстанской области от 03.06.2020 </w:t>
      </w:r>
      <w:r>
        <w:rPr>
          <w:rFonts w:ascii="Times New Roman"/>
          <w:b w:val="false"/>
          <w:i w:val="false"/>
          <w:color w:val="ff0000"/>
          <w:sz w:val="28"/>
        </w:rPr>
        <w:t>№ 73</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Жанибекского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от списочной численности работников организаций Жанибекского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трех процентов от списочной численности работников организаций Жанибекского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организаций Жанибекского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Жанибекского района от 27 июля 2016 года № 183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 4519, опубликованное 17 августа 2016 года в газете "Шұғыла").</w:t>
      </w:r>
    </w:p>
    <w:bookmarkEnd w:id="4"/>
    <w:bookmarkStart w:name="z8" w:id="5"/>
    <w:p>
      <w:pPr>
        <w:spacing w:after="0"/>
        <w:ind w:left="0"/>
        <w:jc w:val="both"/>
      </w:pPr>
      <w:r>
        <w:rPr>
          <w:rFonts w:ascii="Times New Roman"/>
          <w:b w:val="false"/>
          <w:i w:val="false"/>
          <w:color w:val="000000"/>
          <w:sz w:val="28"/>
        </w:rPr>
        <w:t>
      5. Руководителю аппарата акима Жанибекского района (А.Мулдагалиев)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Ж.Хайруллина.</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2019 года №108</w:t>
            </w:r>
          </w:p>
        </w:tc>
      </w:tr>
    </w:tbl>
    <w:bookmarkStart w:name="z12"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Жанибекскому району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732"/>
        <w:gridCol w:w="2271"/>
        <w:gridCol w:w="3008"/>
        <w:gridCol w:w="2493"/>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 ной квоте (единиц)</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Т.Жарокова" Жанибекского районного отдела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 Жанибекского районного отдела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общеобразовательная школа имени Г.Абдуллина" Жанибекского районного отдела образования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Е.Ниеткалиева" Жанибекского районного отдела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Г.Караша" Жанибекского районного отдела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2019 года №108</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Жанибекскому району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218"/>
        <w:gridCol w:w="1877"/>
        <w:gridCol w:w="2486"/>
        <w:gridCol w:w="187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"Детско- юношеская спортивная школа" Жанибекского районного отдела культуры, развития языков, физической культуры и спорта Западно-Казахстанской области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2019 года №108</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Жанибекскому району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953"/>
        <w:gridCol w:w="2271"/>
        <w:gridCol w:w="3008"/>
        <w:gridCol w:w="22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"Жанибекский районный центр досуга"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"Жанибекская районная ветеринарная станция" на праве хозяйственного ведения акимата Жанибекского района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"Жанибекский районный отдел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