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45ffc" w14:textId="3f45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Жанибекского районного маслихата от 25 декабря 2018 года №26-3 "О районном бюджете на 2019 - 2021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4 декабря 2019 года № 37-1. Зарегистрировано Департаментом юстиции Западно-Казахстанской области 6 декабря 2019 года № 5878. Утратило силу решением Жанибекского районного маслихата Западно-Казахстанской области от 25 февраля 2020 года № 40-3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Жанибекского районного маслихата Западно-Казахстанской области от 25.02.2020 </w:t>
      </w:r>
      <w:r>
        <w:rPr>
          <w:rFonts w:ascii="Times New Roman"/>
          <w:b w:val="false"/>
          <w:i w:val="false"/>
          <w:color w:val="ff0000"/>
          <w:sz w:val="28"/>
        </w:rPr>
        <w:t>№ 40-3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 местном государственном управлении и самоуправлении в Республике Казахстан" от 23 января 2001 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25 декабря 2018 года №26-3 "О районном бюджете на 2019-2021 годы" (зарегистрированное в Реестре государственной регистрации нормативных правовых актов №5493, опубликованное 8 января 2019 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районный бюджет на 2019–2021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 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 – 4 267 867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 – 276 166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 – 14 316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 – 1 797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 – 3 975 588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 – 4 352 413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 – 36 258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 – 64 388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 – 28 130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 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 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 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 дефицит (профицит) бюджета – -120 804 тысячи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 – 120 804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 – 64 388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 – 28 130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 – 84 546 тысяч тенге.";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учесть в районном бюджете на 2019 год поступление целевых трансфертов и кредитов из республиканского бюджета в общей сумме 1 208 557 тысяч тенге:";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увеличение норм обеспечения инвалидов обязательными гигиеническими средствами - 695 тысяч тенге;";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выплату государственной адресной социальной помощи – 247 343 тысячи тенге;";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 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 учесть в районном бюджете на 2019 год поступление целевых трансфертов из областного бюджета в общей сумме 263 324 тысячи тенге:";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противоэпизоотические мероприятия – 16 093 тысячи тенге;";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реконструкцию обводнительных каналов в Камыстинском сельском округе Жанибекского района Западно-Казахстанской области – 75 523 тысячи тенге;";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восьмой исключить;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одиннадцатым следующего содержания: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предоставление государственных грантов на реализацию новых бизнес-идей для молодежи и членам многодетных и малообеспеченных семей, малообеспеченным трудоспособным инвалидам – 7 070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Жанибекского районного маслихата (Н.Уалиева)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 января 2019 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 декабря 2019 года №37-1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 декабря 2018 года №26-3</w:t>
            </w:r>
          </w:p>
        </w:tc>
      </w:tr>
    </w:tbl>
    <w:bookmarkStart w:name="z4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 год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747"/>
        <w:gridCol w:w="747"/>
        <w:gridCol w:w="5043"/>
        <w:gridCol w:w="38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4 267 867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276 166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3 975 588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3 975 588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3 975 588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144"/>
        <w:gridCol w:w="1145"/>
        <w:gridCol w:w="5527"/>
        <w:gridCol w:w="28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4 352 413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337 412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269 005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2 102 324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1 860 138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1 812 590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1 720 401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380 483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379 277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41 605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166 960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12 818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67 006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19 586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84 024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224 828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145 153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84 170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128 597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внутри страны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 Дефицит (профицит) бюджета 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- 120 804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бюджета (использование профицита)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120 804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28 130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органом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84 546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