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b77c" w14:textId="8f4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районе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10 апреля 2019 года № 269. Зарегистрировано Департаментом юстиции Западно-Казахстанской области 11 апреля 2019 года № 5622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участии граждан в обеспечении общественного порядка"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виды и порядок поощрений, а также размер денежного вознаграждения граждан, участвующих в обеспечении общественного порядка в районе Бәйтерек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К.Турлыбекова.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полиции района Бәйтерек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______________М.Қиясов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февраля 2019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269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районе Бәйтерек Западно-Казахстанской области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Видами поощрения граждан, участвующих в обеспечении общественного порядка являются: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 создаваемой акиматом района Бәйтерек.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Предложения по поощрению граждан, оказавших активное содействие в охране общественного порядка, предупреждении и пресечении преступлений, на рассмотрение Комиссии вносит "Отдел полиции района Бәйтерек Департамента полиции Западно-Казахстанской области" (далее – отдел полиции).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поощрения является решение, принимаемое Комиссией.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Размер денежного вознаграждения устанавливается комиссией и не превышает, как правило, 10 (десяти) кратного месячного расчетного показателя.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Выплата денежного вознаграждения производится за счет средств областного бюджета департамента полиции.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выплаты денежного вознаграждения дополнительно издается приказ начальника отдела полиции согласно решению, принятому Комиссией.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Средства на выплату поощрений предусматриваются в составе расходов Департамента полиции Западно-Казахстанской области отдельной программой.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