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38c5" w14:textId="41d3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района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29 мая 2019 года № 400. Зарегистрировано Департаментом юстиции Западно-Казахстанской области 30 мая 2019 года № 5693. Утратило силу постановлением акимата района Бәйтерек Западно-Казахстанской области от 4 февраля 2022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 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акимат района Бәйтерек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Правила возмещения расходов на служебные командировки, за счет средств районного бюджета в том числе в иностранные государства сотрудников местных исполнительных органов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Е.Бекетова.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400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района Бәйтерек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района Бәйтерек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№256 "Об утверждении Правил возмещения расходов на служебные командировки за счет бюджетных средств, в том числе в иностранные государства" (далее – Постановление Правительства) и определяют внутренний порядок возмещения расходов за счет средств районного бюджета на служебные командировки в пределах Республики Казахстан и иностранные государства.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возмещения расходов на служебные командировки в пределах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возмещаются следующие расходы: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каждый день нахождения в командировке выплачиваются суточные в размере двух месячных расчетных показателей;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руководителей и заместителей руководителей государственных учреждений местных исполнительных органов района Бәйтерек, норма возмещения расходов по найму жилого помещения в сутки в размере восьмикратного размера месячного расчетного показателя в городах Нур-Султан, Алматы, Шымкент, Атырау, Актау и Байконыр, пятикратного размера месячного расчетного показателя – в областных центрах и городах областного значения, трехкратного месячного расчетного показателя – в районных центрах и городах районного значения и поселке Боровое Бурабайского района Акмолинской области;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государственных учреждений местных исполнительных органов района Бәйтерек, норма возмещения расходов по найму жилого помещения в сутки в размере пятикратного размера месячного расчетного показателя в городах Нур-Султан, Алматы, Шымкент, Атырау, Актау и Байконыр, двухкратного размера месячного расчетного показателя – в областных центрах и городах областного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двухкратного месячного расчетного показателя – в районных центрах, городах районного значения, в сельских округах, поселке Боровое Бурабайского района Акмолинской области;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и воздушным транспортом – по тарифу экономического класса; воздушным транспортом – по тарифу экономического класса – руководителю, первому заместителю и заместителям руководителя государственных учреждений района Бәйтерек;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руководителя государственного учреждения, а также с разрешения первого руководителя государственного учреждения заместителя руководителя государственного учреждения, в командировку на служебном автотранспорте в близлежащие районные и областные центры;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161 Единой бюджетной классификации "Командировки и служебные разъезды внутри страны", утверждҰнной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 403 "Некоторые вопросы Единой бюджетной классификации Республики Казахстан" 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руководителями государственных учреждений района Бәйтерек,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Правила возмещения расходов на служебные командировки  в иностранные государства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служебных командировках в иностранные государства расходы возмещаются в порядке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