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c466" w14:textId="4b1c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Бәйтерек от 26 декабря 2018 года № 28-3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июня 2019 года № 35-2. Зарегистрировано Департаментом юстиции Западно-Казахстанской области 26 июня 2019 года № 5734. Утратило силу решением маслихата района Бәйтерек Западно-Казахстанской области от 20 февраля 2020 года № 44-4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44-4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26 декабря 2018 года № 28 - 3 "О районном бюджете на 2019-2021 годы" (зарегистрированное в Реестре государственной регистрации нормативных правовых актов № 5502, опубликованное 16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10 727 170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1 888 165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9 561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78 797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8 750 647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10 785 542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249 123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356 268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107 145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- 307 495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307 495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356 025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257 145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208 615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учесть в районном бюджете на 2019 год поступление целевых трансфертов и кредитов из республиканского бюджета в общей сумме 3 955 945 тысячи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949 272 тысяч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третий, четвертый, пятый, шестой, седьмой, восьмой исключить;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295 654 тысячи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 – 35 224 тысячи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бизнес-идей, в том числе молодежь категории NEET, члены малообеспеченных и многодетных семей, малообеспеченные трудоспособные инвалиды – 11 110 тысяч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в селе Егіндібұлақ -258 415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первый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в селе Достык – 241 675 тысяч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в селе Трекино – 248 894 тысячи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пятым следующего содержания: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оплаты труда учителей и педагогов-психологов организаций начального, основного и общего среднего образования – 640 629 тысяч тенге;";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шестым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административных государственных служащих – 39 166 тысяч тенге;";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седьмым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двух двухэтажных двенадцатиквартирных жилых домов в селе Калининское (дом №1, №2) – 183 943 тысячи тенге;";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восьмым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в селе Асан – 90 000 тысяч тенге;";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девятым следующего содержания: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в селе Большой Чаган – 104 000 тысяч тенге;";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учесть в районном бюджете на 2019 год поступление целевых трансфертов из областного бюджета в общей сумме 727 178 тысяч тенге:";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 – 7 196 тысяч тенге;";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книг и учебно-методических пособий для школ района в связи с переходом 1,4,9,10 классов к обновленному содержанию образования и группы предшкольной подготовки – 111 506 тысяч тенге;";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шестнадцатым следующего содержания: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участие учителей в тренинге и запись на портале "Виртуальная лаборатория" – 3 250 тысяч тенге;";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семнадцатым следующего содержания: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 -идей, в том числе молодежь категории NEET, члены малообеспеченных и многодетных семей, малообеспеченные трудоспособные инвалиды – 3 535 тысяч тенге;";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и средний ремонт автомобильных дорог села Переметное – 40 000 тысяч тенге;";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девятнадцатым следующего содержания: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села Володарское – 19 745 тысяч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2019 год в размере 39 328 тысяч тенге.";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(Терехов Г.А.)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2019 года № 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28-3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2"/>
        <w:gridCol w:w="954"/>
        <w:gridCol w:w="954"/>
        <w:gridCol w:w="702"/>
        <w:gridCol w:w="5824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10 727 170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1 888 165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527 766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527 766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454 582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454 582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802 980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финансируемые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8 750 647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8 750 647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10 785 542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492 465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244 316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244 316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5 775 848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277 640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277 640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260 802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5 256 051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5 193 601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5 002 271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156 534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747 295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340 295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304 932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304 932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365 379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365 379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139 149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1 785 705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593 722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397 146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1 163 660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1 159 660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1 159 660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625 684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399 772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399 772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399 772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23 047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значения (областного) значения, поселков и иных насланных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496 806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371 251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50 237 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 города районного значения, села, поселке, сельского округа,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 города районного значения, села, поселке, сельского округа, на увелечение заработной плату отдельных категорий административных государственных служащих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499 971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499 971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499 971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335 931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-307 495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307 495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