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c5c8" w14:textId="3c8c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Янайкино Янайкинского сельского округа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Янайкинского сельского округа района Бәйтерек Западно-Казахстанской области от 27 ноября 2019 года № 10. Зарегистрировано Департаментом юстиции Западно-Казахстанской области 28 ноября 2019 года № 5868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Янайкино и на основании заключения Западно-Казахстанской областной ономастической комиссии, аким Янайкинского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Янайкино Янайкинского сельского округа района Бәйтерек: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"Ленина" - улица "Достық";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"Батурина" - улица "Бәйтерек";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"Фурманова" - улица "Жеңіс";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"Чапаева" - улица "Тәуелсіздік";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"Комсомольская" - улица "Еуразия".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Янайкинского сельского округа (Ешайтова 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Альмурзин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