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c06" w14:textId="3a23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2018 года № 28-8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20 марта 2019 года № 32-1. Зарегистрировано Департаментом юстиции Западно-Казахстанской области 27 марта 2019 года № 5588.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2018 года №28-8 "О районном бюджете на 2019-2021 годы" (зарегистрированное в Реестре государственной регистрации нормативных правовых актов за №5482, опубликованное 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6 761 082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780 921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5 959 913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6 991 366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45 877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41 236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- 276 161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276 161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87 113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230 284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1 033 399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324 372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компенсацию потерь в связи со снижением налоговой нагрузки низкооплачиваемых работников для повышения размера их заработной платы – 52 606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824 303 тысячи тенге:";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нового системы оплаты труда государственных служащих на основе факторно-бальной шкале – 0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 и навыкам – 31 435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учебно-методических комплексов и книг районным школам в связи с переходом 1, 4, 9, 10 классов и дошкольных подготовительных групп на обновленное содержание образования – 65 677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частные агентства по трудоустройству – 284 тысячи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мероприятии – 28 891 тысяча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механизированную очистку подводящего и распределительных каналов на лиман №55 в селе Талдыапан – 46 979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системы водоснабжения проекта детальной планировки 61 земельного участка юго-восточной части села Жалпактал – 2 155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подводки водопровода от насосной станции первого подъема "Лекер" в селе Казталов – 146 709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проведение инженерно – геодезического, инженерно – геологического изыскания по объекту строительство водопровода в селе Коныс – 2 000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проведение инженерно – геодезического, инженерно – геологического изыскания по объекту строительство водопровода в селе Талдыкудык – 2 000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Учесть, что в районном бюджете на 2019 год предусмотрены целевые текущие трансферты бюджетам сельских округов выделяемые за счет средств районного бюджета в общей сумме 4 556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13 000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6 761 082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5 959 913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6 991 366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3 763 558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3 399 761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3 313 053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3 130 494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-276 161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трансфертов местного самоуправления на 2019 год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2019 год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2019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43"/>
        <w:gridCol w:w="343"/>
        <w:gridCol w:w="343"/>
        <w:gridCol w:w="2868"/>
        <w:gridCol w:w="8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2 495 752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166 034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189 607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176 013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203 962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С.Есетова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103 248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146 981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Кайндинская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109 669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144 540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151 660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Теренкульская средняя общеобразовательная школа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117 096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Г.Бегалиева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Школа-гимназия имени Г Караша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