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cc8f" w14:textId="49ec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Казталовского районного маслихата от 24 декабря 2018 года №28-8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11 июня 2019 года № 35-1. Зарегистрировано Департаментом юстиции Западно-Казахстанской области 12 июня 2019 года № 5718. Утратило силу решением Казталовского районного маслихата Западно-Казахстанской области от 13 февраля 2020 года № 44-9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 44-9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24 декабря 2018 года №28-8 "О районном бюджете на 2019-2021 годы" (зарегистрированное в Реестре государственной регистрации нормативных правовых актов за №5482, опубликованное 9 января 2019 года в Эталонном контрольном банке нормативных правовых актов Республики Казахстан) следующие изменения и дополнения: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7 743 486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767 081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20 248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13 840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6 942 317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7 973 770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46 141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87 377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41 236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- 276 425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276 425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87 377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41 236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230 284 тысячи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из республиканского бюджета в общей сумме – 2 011 166 тысяч тенге:";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– 695 364 тысячи тенге;";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доплату учителям, прошедшим стажировку по языковым курсам – 0 тенге;";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доплату учителям за замещение на период обучения основного сотрудника – 0 тенге;";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 выплаченных по данному направлению расходов за счет средств местных бюджетов – 0 тенге;";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– 0 тенге;";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увеличение размеров должностных окладов педагогов-психологов школ – 0 тенге;";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 квалификацию педагогического мастерства педагогам-психологам школ – 0 тенге;";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выплату государственной адресной социальной помощи – 333 320 тысяч тенге;";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 изложить в следующей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молодежную практику – 35 224 тысячи тенге;";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шестнадцатый изложить в следующей редакции: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"предоставление государственных грантов на реализацию новых бизнес-идей – 12 120 тысяч тенге;";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первым следующего содержания: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повышение заработной платы отдельных категорий административных государственных служащих – 29 778 тысяч тенге;";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вторым следующего содержания: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увеличение оплаты труда учителей и педагогов-психологов организаций начального, основного и общего среднего образования – 320 930 тысяч тенге;";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третьим следующего содержания: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системы водоснабжения села Карасу – 90 000 тысяч тенге;";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четвертым следующего содержания: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системы водоснабжения села Коктерек – 90 000 тысяч тенге;";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пятым следующего содержания: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12-квартирного двухэтажного жилого дома в селе Жалпактал – 102 200 тысяч тенге;";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 областного бюджета в общей сумме – 828 940 тысяч тенге:";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молодежную практику – 7 196 тысяч тенге;";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 учебно-методических комплексов и книг районным школам в связи с переходом 1, 4, 9, 10 классов и дошкольных подготовительных групп на обновленное содержание образования – 89 584 тысячи тенге;"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шестнадцатый изложить в следующей редакции: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подводки водопровода от насосной станции первого подъема "Лекер" в селе Казталов – 126 964 тысячи тенге;";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девятнадцатым следующего содержания: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 – 3 535 тысяч тенге;";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двадцатым следующего содержания: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подписку в портал виртуальная лаборатория и участия учителей на тренинги – 3 000 тысяч тенге;";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Учесть, что в районном бюджете на 2019 год предусмотрены целевые текущие трансферты бюджетам сельских округов выделяемые за счет средств районного бюджета в общей сумме 38 822 тысячи тенге. 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сельских округов осуществляется на основании постановления акимата Казталовского района.";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2019 год в размере 16 448 тысяч тенге.";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Казталовского районного маслихата (Н.Кажгалиев)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2019 года №35-1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28-8</w:t>
            </w:r>
          </w:p>
        </w:tc>
      </w:tr>
    </w:tbl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3"/>
        <w:gridCol w:w="1158"/>
        <w:gridCol w:w="1158"/>
        <w:gridCol w:w="5593"/>
        <w:gridCol w:w="26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7 743 486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767 081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6 942 317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6 941 393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7 973 770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4 086 855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3 677 818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3 582 500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3 381 319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156 067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156 067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794 233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детей-инвалидов, воспитывающихся и обучающихся на дому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204 332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527 778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534 924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253 704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-276 425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2019 года №35-1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28-8</w:t>
            </w:r>
          </w:p>
        </w:tc>
      </w:tr>
    </w:tbl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Казталовского района на 2019 год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641"/>
        <w:gridCol w:w="2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Казталовского района на 2019 год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270 457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270 457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270 457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270 457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2019 года №35-1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28-8</w:t>
            </w:r>
          </w:p>
        </w:tc>
      </w:tr>
    </w:tbl>
    <w:bookmarkStart w:name="z8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средства по программе общеобразовательного обучения в школах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"/>
        <w:gridCol w:w="369"/>
        <w:gridCol w:w="369"/>
        <w:gridCol w:w="369"/>
        <w:gridCol w:w="3084"/>
        <w:gridCol w:w="77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270 8254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Бостандыкская средняя общеобразовательная школа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161 248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имени Молдашева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178 465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имени Мендалиева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204 767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Казталовская средняя общеобразовательная школа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189 587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имени А.Уразбаевой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221 111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имени С.Есетова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112 548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Талдыапанская средняя общеобразовательная школа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157 611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Карасуская средняя общеобразовательная школа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119 038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Кайндинская средняя общеобразовательная школа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84 841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Богатыревская средняя общеобразовательная школа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120 774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Акпатерская средняя общеобразовательная школа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157 426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Куктерекская средняя общеобразовательная школа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162 070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Караузенская школа-лицей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135 196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Жанажолская средняя общеобразовательная школа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128 137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Теренкульская средняя общеобразовательная школа 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108 965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Брикская средняя общеобразовательная школа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130 987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имени Г.Бегалиева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130 231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Школа-гимназия имени Г.Караша 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