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41fd" w14:textId="f384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Казталовского района Западно-Казахстанской области от 8 августа 2019 года № 16. Зарегистрировано Департаментом юстиции Западно-Казахстанской области 8 августа 2019 года № 5762. Утратило силу решением акима Казталовского района Западно-Казахстанской области от 29 августа 2019 года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Казталовского района Западно-Казахстанской области от 29.08.2019 </w:t>
      </w:r>
      <w:r>
        <w:rPr>
          <w:rFonts w:ascii="Times New Roman"/>
          <w:b w:val="false"/>
          <w:i w:val="false"/>
          <w:color w:val="ff0000"/>
          <w:sz w:val="28"/>
        </w:rPr>
        <w:t>№ 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 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1 статьи 33 Закона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 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2 статьи 50 Закона Республики Казахстан от 11 апреля 2014 года "О 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 июля 2014 года №756 "Об установлении классификации чрезвычайных ситуаций природного и техногенного характера", на основании протокола комиссии по предупреждению и ликвидации чрезвычайных ситуаций Казталовского района Западно-Казахстанской области №5-1/10 от 6 августа 2019 года, временно исполняющий обязанности акима Казталовского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Объявить чрезвычайную ситуацию природного характера местного масштаба на территории Казталовского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Назначить руководителем по ликвидации чрезвычайной ситуации природного характера заместителя акима Казталовского района Зулкашева Рустема Мулкаевича и поручить провести соответствующие мероприятия, вытекающие из данного решения.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Руководителю аппарата акима Казталовского района (А. Исламбеков)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со дня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