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25c8" w14:textId="f8d2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Казталовскому району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17 сентября 2019 года № 38-2. Зарегистрировано Департаментом юстиции Западно-Казахстанской области 20 сентября 2019 года № 5789.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План по управлению пастбищами и их использованию по Казталовскому району на 2019-2020 годы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2019 года №38-2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Казталовскому району на 2019-2020 годы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Казталовскому району на 2019-2020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Министерстве юстиции Республики Казахстан 28 апреля 2017 года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№11064).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Казталовском районе имеются 16 сельских округов, 48 сельских населенных пунктов.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Казталовского района 1 860 581 га, из них пастбищные земли – 1 534 012 га, орошаемые земли – 618 723 га.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745 115 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220 338 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3 095 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10 894 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881 139 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– -14; -35°С, в июле +24; +38°С. Средний размер осадков составляет – 30 мм, а годовой – 214 мм.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Растительный покров района разнообразный, включает примерно 118 видов. Самые распространенные из них зерновые и астроцветные травы.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светлокаштановые, на юге встречаются солончаковые земли. Толщина плодородной почвы 40-50 см.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14 ветеринарных пунктов, 8 пунктов для искусственного осеменения и 16 скотомогильников.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Казталовском районе насчитывается крупного рогатого скота 75 728 голов, мелкого рогатого скота 230 644 голов, 23 467 голов лошадей, 198 голов верблюдов.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некоторых сельских округах в связи с ростом поголовья скота на личных подворьях ощущается недостаток 94 383,2 га пастбищных угодий, также крестьянским хозяйствам нужно дополнительно 317 775,5 га, всего 412 158,7 га пастбищных угодий.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Казталовского района.</w:t>
      </w:r>
    </w:p>
    <w:bookmarkEnd w:id="31"/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1235"/>
        <w:gridCol w:w="2654"/>
        <w:gridCol w:w="1391"/>
        <w:gridCol w:w="1710"/>
        <w:gridCol w:w="2656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купания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осеменения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Талдыкудыкский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3"/>
    <w:bookmarkStart w:name="z39" w:id="34"/>
    <w:p>
      <w:pPr>
        <w:spacing w:after="0"/>
        <w:ind w:left="0"/>
        <w:jc w:val="left"/>
      </w:pP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5"/>
    <w:bookmarkStart w:name="z42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7"/>
    <w:bookmarkStart w:name="z45" w:id="38"/>
    <w:p>
      <w:pPr>
        <w:spacing w:after="0"/>
        <w:ind w:left="0"/>
        <w:jc w:val="left"/>
      </w:pP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9"/>
    <w:bookmarkStart w:name="z48" w:id="40"/>
    <w:p>
      <w:pPr>
        <w:spacing w:after="0"/>
        <w:ind w:left="0"/>
        <w:jc w:val="left"/>
      </w:pP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1"/>
    <w:bookmarkStart w:name="z51" w:id="42"/>
    <w:p>
      <w:pPr>
        <w:spacing w:after="0"/>
        <w:ind w:left="0"/>
        <w:jc w:val="left"/>
      </w:pP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43"/>
    <w:bookmarkStart w:name="z54" w:id="44"/>
    <w:p>
      <w:pPr>
        <w:spacing w:after="0"/>
        <w:ind w:left="0"/>
        <w:jc w:val="left"/>
      </w:pP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Казталовскому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2019-2020 годы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определяюшие сезонные маршруты выпаса и отгона сельскохозяйственных животных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Талдыкудыкский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 дней.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показатель Цельсия;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