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7d27f" w14:textId="777d2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населенном пункте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Казталовского района Западно-Казахстанской области от 9 декабря 2019 года № 409. Зарегистрировано Департаментом юстиции Западно-Казахстанской области 10 декабря 2019 года № 5887. Утратило силу постановлением акимата Казталовского района Западно-Казахстанской области от 20 декабря 2020 года № 365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Казталовского района Западно-Казахстанской области от 20.12.2020 </w:t>
      </w:r>
      <w:r>
        <w:rPr>
          <w:rFonts w:ascii="Times New Roman"/>
          <w:b w:val="false"/>
          <w:i w:val="false"/>
          <w:color w:val="ff0000"/>
          <w:sz w:val="28"/>
        </w:rPr>
        <w:t>№ 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Настоящее постановление вводится в действие с 01.01.2020.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Казталовского района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коэффициенты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зонирования, учитывающих месторасположение объекта налогообложения в населенном пункте.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Казталовского района от 30 мая 2018 года №222 "Об утверждении коэффициентов зонирования, учитывающих месторасположение объекта налогообложения в населенном пункте" (зарегистрированное в Реестре государственной регистрации нормативных правовых актов №5219, опубликованное 8 июня 2018 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акима Казталовского района (Е.Ескендиров)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района Р.Зулкашева.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Есалиев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2019 года № 409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учитывающих месторасположение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объекта налогообложения в населенном пункте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0"/>
        <w:gridCol w:w="3728"/>
        <w:gridCol w:w="4852"/>
      </w:tblGrid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населенном пункте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Казталовка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Бозоба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Сексенбаев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Акпатер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Кишкенеталдыкудук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Березинский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Болашак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Копкутир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Жанатан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Аккурай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Бирикский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Ажибай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Жалпакталский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Жалпактал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Абиш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Комекши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Танат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Еламан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Уразгали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Сатыбалды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Караобинский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Караоба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Конысбай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Караузен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Серик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Ашысай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Жулдыз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Кошанкольский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Кошанколь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Ордабай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Талдыапан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Бейстерек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Кайшакудук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Кособа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Сарыкудук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Талдыкудук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Хайруш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Теренкольский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Hурсай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Беспишен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Мереке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