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544d" w14:textId="e1a5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26 декабря 2019 года № 42-8. Зарегистрировано Департаментом юстиции Западно-Казахстанской области 30 декабря 2019 года № 5915. Утратило силу решением Казталовского районного маслихата Западно-Казахстанской области от 18 февраля 2021 года № 3-6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18.02.2021 </w:t>
      </w:r>
      <w:r>
        <w:rPr>
          <w:rFonts w:ascii="Times New Roman"/>
          <w:b w:val="false"/>
          <w:i w:val="false"/>
          <w:color w:val="ff0000"/>
          <w:sz w:val="28"/>
        </w:rPr>
        <w:t>№ 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9 360 969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1 030 280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17 630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25 000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8 288 059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10 983 307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92 132 тысячи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139 177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47 045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- 1 714 470 тысяч тенге;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1 714 470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1 591 732 тысячи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47 045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169 783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57-1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2020-2022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 декабря 2019 года №32-1 "Об областном бюджете на 2020-2022 годы" (зарегистрированное в Реестре государственной регистрации нормативных правовых актов №5896)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2020-2022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районном бюджете на 2020 год поступление целевых трансфертов и кредитов из вышестоящего бюджета: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в общей сумме – 2 274 276 тысяч тенге: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233 978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32 587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8 427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574 тысячи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3 714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18 242 тысячи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52 726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67 172 тысячи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17 390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– 85 752 тысячи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– 596 444 тысячи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– 401 206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80 741 тысяча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Коктерек – 0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Карасу – 47 324 тысячи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139 177 тысяч тенге;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110 109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пакет, в том числе на обеспечение продуктово-бытовыми наборами в связи с чрезвычайным положением – 76 541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двухэтажных 12-ти квартирных жилых домов в селе Казталов (без наружных инженерных сетей) – 114 400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двухэтажного 12-ти квартирного жилого дома по улице Байконыр на земельном участке №3 в селе Жалпактал – 67 200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для субъектов малого и среднего бизнеса – 31 810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платежей населения по оплате коммунальных услуг в режиме чрезвычайного положения в Республике Казахстан – 72 480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увеличения оплаты труда педагогов государственных организаций среднего и дополнительного образования в сфере физической культуры и спорта – 16 282 тыячи тенге;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областного бюджета в общей сумме – 464 000 тысяч тенге: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на реализацию новых-бизнес идей – 10 604 тысячи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8 673 тысячи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жилищных сертификатов как социальная помощь – 0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и механизированную очистку распределительного канала "Лиман-55" в селе Талдыапан – 61 065 тысячи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Карасу – 40 729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документаций и проведение инженерно-геодезического, инженерно-геологического изыскания по объекту строительства водопровода в селе Коныс – 7 745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документаций и проведение инженерно-геодезического, инженерно-геологического изыскания по объекту строительства водопровода в селе Талдыкудык – 11 940 тысяч тенге;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системы видеонаблюдения в образовательных организациях – 37 660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санитарно-гигиеническими потребностями в школах – 40 839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внесения гарантированного социального пакета – 18 675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газоснабжения социальных объектов в селах Серик, Сарыкудык, Талдыапан, Кайшакудык и Кособа – 106 769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первое рабочее место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контракт поколений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7 875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полного обеспечения школ области высокоскоростным широкополосным интернетом и увеличения скорости – 7 484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труда педагогов за две четверти учебного года в связи с увеличением часов дежурных классов – 18 750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тротуаров в селе Бостандык – 35 941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тротуаров в селе Казталов – 39 105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тротуаров в селе Жалпактал – 10 146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Казталовского районного маслихата Западно-Казахстанской области от 31.03.2020 </w:t>
      </w:r>
      <w:r>
        <w:rPr>
          <w:rFonts w:ascii="Times New Roman"/>
          <w:b w:val="false"/>
          <w:i w:val="false"/>
          <w:color w:val="000000"/>
          <w:sz w:val="28"/>
        </w:rPr>
        <w:t>№ 45-1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19.05.2020 </w:t>
      </w:r>
      <w:r>
        <w:rPr>
          <w:rFonts w:ascii="Times New Roman"/>
          <w:b w:val="false"/>
          <w:i w:val="false"/>
          <w:color w:val="000000"/>
          <w:sz w:val="28"/>
        </w:rPr>
        <w:t>№ 48-4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03.07.2020 </w:t>
      </w:r>
      <w:r>
        <w:rPr>
          <w:rFonts w:ascii="Times New Roman"/>
          <w:b w:val="false"/>
          <w:i w:val="false"/>
          <w:color w:val="000000"/>
          <w:sz w:val="28"/>
        </w:rPr>
        <w:t>№ 50-1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18.09.2020 </w:t>
      </w:r>
      <w:r>
        <w:rPr>
          <w:rFonts w:ascii="Times New Roman"/>
          <w:b w:val="false"/>
          <w:i w:val="false"/>
          <w:color w:val="000000"/>
          <w:sz w:val="28"/>
        </w:rPr>
        <w:t>№ 52-3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15.10.2020 </w:t>
      </w:r>
      <w:r>
        <w:rPr>
          <w:rFonts w:ascii="Times New Roman"/>
          <w:b w:val="false"/>
          <w:i w:val="false"/>
          <w:color w:val="000000"/>
          <w:sz w:val="28"/>
        </w:rPr>
        <w:t>№ 54-1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20.11.2020 </w:t>
      </w:r>
      <w:r>
        <w:rPr>
          <w:rFonts w:ascii="Times New Roman"/>
          <w:b w:val="false"/>
          <w:i w:val="false"/>
          <w:color w:val="000000"/>
          <w:sz w:val="28"/>
        </w:rPr>
        <w:t>№ 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</w:t>
      </w:r>
      <w:r>
        <w:rPr>
          <w:rFonts w:ascii="Times New Roman"/>
          <w:b w:val="false"/>
          <w:i w:val="false"/>
          <w:color w:val="000000"/>
          <w:sz w:val="28"/>
        </w:rPr>
        <w:t>№ 57-1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районном бюджете на 2020 год предусмотрены инфраструктурные проекты в рамках Дорожной карты занятости 2020 в общей сумме 1 452 555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 Амангельды, Г.Лукманова, Абая, Садыкова, Б.Момышұлы, С.Сейфуллина, М.Ауэзова, Курмангазы села Казталов общей протяженностью 6,1 километров – 665 189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улиц Нурпеисова, Маметова, А.Кусаинова, Фурманова, Жалпактал, Сламихина, Анесова села Жалпактал общей протяженностью 4,1 километров – 450 856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улицы Х.Букеевой в селе Казталов – 43 835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школы на 60 мест (1-9 классов) в селе Сарыкудык – 292 675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Казталовского районного маслихата Западно-Казахстанской области от 10.04.2020 </w:t>
      </w:r>
      <w:r>
        <w:rPr>
          <w:rFonts w:ascii="Times New Roman"/>
          <w:b w:val="false"/>
          <w:i w:val="false"/>
          <w:color w:val="000000"/>
          <w:sz w:val="28"/>
        </w:rPr>
        <w:t>№ 46-3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Казталовского районного маслихата Западно-Казахстанской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57-1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Установить на 2020 год норматив распределения доходов, для обеспечения сбалансированности местных бюджетов, по следующим подклассам доходов: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налог, зачисляется в районный бюджет – 100%;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зачисляется в районный бюджет – 100%.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Установить на 2020 год размеры субвенций, передаваемых из районного бюджета в нижестоящие бюджеты, в общей сумме 727 328 тысяч тенге, в том числе: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Акпатерский сельский округ – 21 194 тысячи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Брикский сельский округ – 20 402 тысячи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Болашакский сельский округ – 22 591 тысяча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Бостандыкский сельский округ – 59 315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Жалпакталский сельский округ – 156 013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Жанажолский сельский округ – 21 525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Казталовский сельский округ – 219 200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Кайындинский сельский округ – 20 048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Қарасуский сельский округ – 21 692 тысячи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Караобинский сельский округ – 23 684 тысячи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Караузенский сельский округ – 21 519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Коктерекский сельский округ – 27 472 тысячи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Кушанкольский сельский округ – 24 656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Талдыапанский сельский округ – 22 683 тысячи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Талдықудукский сельский округ – 23 195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– 22 139 тысяч тенге.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2020 год предусмотрены целевые текущие трансферты бюджетам сельских округов выделяемые за счет средств районного бюджета в общей сумме 317 702 тысячи тенге.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сельских округов осуществляется на основании постановления акимата Казталовского района.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Казталовского районного маслихата Западно-Казахстанской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2020 год в размере 28 845 тысяч тенге.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Казталовского районного маслихата Западно-Казахстанской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57-1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Установить гражданским служащим здравоохранения, социального обеспечения, образования, культуры, спорта и ветеринарии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занимающихся этими видами деятельности в городских условиях, с 1 января 2020 года.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2020 год предоставление подъемного пособия и социальной поддержки для приобретения или строительства жилья специалистам в области здравоохранения, социального обеспечения, образования,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Казталовского районного маслихата Западно-Казахстанской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Утвердить перечень местных бюджетных программ, не подлежащих секвестру в процессе исполнения местного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Руководителю аппарата Казталовского районного маслихата (Н.Кажгалиев) обеспечить государственную регистрацию данного решения в органах юстиции и его официальное опубликование в средствах массовой информации.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Настоящее решение вводится в действие с 1 января 2020 года.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№42-8</w:t>
            </w:r>
          </w:p>
        </w:tc>
      </w:tr>
    </w:tbl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57-1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45"/>
        <w:gridCol w:w="1012"/>
        <w:gridCol w:w="1012"/>
        <w:gridCol w:w="6175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9 360 969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1 030 280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8 288 059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8 287 689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10 983 307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5 828 551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5 282 595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4 868 380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4 631 282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933 522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662 376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 по оказанию социальной 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13 67 510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1 361 270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1 361 270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1 276 050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727 328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-1 714 470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1 714 470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№42-8</w:t>
            </w:r>
          </w:p>
        </w:tc>
      </w:tr>
    </w:tbl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2"/>
        <w:gridCol w:w="27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6 940 815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1 207 825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5 688 590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5 688 590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6 940 815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4 351 238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3 902 571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3 785 428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3 572 632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728 845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708 680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708 680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708 680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708 680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№42-8</w:t>
            </w:r>
          </w:p>
        </w:tc>
      </w:tr>
    </w:tbl>
    <w:bookmarkStart w:name="z9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2"/>
        <w:gridCol w:w="27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6 940 815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1 207 825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5 688 590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5 688 590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6 940 815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4 351 238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3 902 571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3 785 428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3 572 632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728 845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708 680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708 680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708 680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708 680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№42-8</w:t>
            </w:r>
          </w:p>
        </w:tc>
      </w:tr>
    </w:tbl>
    <w:bookmarkStart w:name="z9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2020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