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a0b00" w14:textId="b4a0b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Каратобинского районного маслихата от 10 октября 2017 года № 14-3 "Об утверждении Правил управления бесхозяйными отходами, признанными решением суда поступившими в коммунальную собственность"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Каратобинского районного маслихата Западно-Казахстанской области от 15 марта 2019 года № 28-7. Зарегистрировано Департаментом юстиции Западно-Казахстанской области 26 марта 2019 года № 5582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Законами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6 апреля 2016 года </w:t>
      </w:r>
      <w:r>
        <w:rPr>
          <w:rFonts w:ascii="Times New Roman"/>
          <w:b w:val="false"/>
          <w:i w:val="false"/>
          <w:color w:val="000000"/>
          <w:sz w:val="28"/>
        </w:rPr>
        <w:t>"О правовых актах"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Каратобинского районного маслихата от 10 октября 2017 года № 14-3 "Об утверждении Правил управления бесхозяйными отходами, признанными решением суда поступившими в коммунальную собственность" (зарегистрированное в Реестре государственной регистрации нормативных правовых актов № 4933, опубликованное 7 ноября 2017 года в Эталонном контрольном банке нормативных правовых актов Республики Казахстан).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Руководителю аппарата районного маслихата (Ж.Жангазиев) обеспечить государственную регистрацию данного решения в органах юстиции, его официальное опубликование в Эталонном контрольном банке нормативных правовых актов Республики Казахстан.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Настоящее решение вводится в действие со дня первого официального опубликования.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