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94be" w14:textId="0be9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Каратобинского района от 29 сентября 2014 года № 147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8 мая 2019 года № 57. Зарегистрировано Департаментом юстиции Западно-Казахстанской области 13 мая 2019 года № 5657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 согласованию с Каратобинской районной избирательной комиссией,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29 сентября 2014 года № 147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№ 3648 опубликованное в газете "Қаратөбе өңірі" от 24 октября 2014 года) следущее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Акимам сельских округов оснастить определенные места для размещения агитационных печатных материалов стендами, щитами, тумбами.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Каратобинского района (К.Хитаров)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Ж. Султан.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Каратобинской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______________Б. Жусипкали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"8" май 2019 год.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57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1263"/>
        <w:gridCol w:w="9077"/>
      </w:tblGrid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Коржын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Бесоба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Егиндикуль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Жусандыой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Ханколь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Актай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Алаколь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Каратобе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"Каратобинский районный центр досуга Каратобинского районного отдела культуры, развития языков, физический культуры и спорта"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Косколь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Шалгын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Каракамыс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Сауле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Сулыколь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Ушана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Тулен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Шоптыкуль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Ушагаш 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