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43bf" w14:textId="9f74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21 декабря 2018 года № 24-4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мая 2019 года № 30-5. Зарегистрировано Департаментом юстиции Западно-Казахстанской области 27 мая 2019 года № 5683. Утратило силу решением Каратобинского районного маслихата Западно-Казахстанской области от 25 февраля 2020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 декабря 2018 года № 24-4 "О районном бюджете на 2019-2021 годы" (зарегистрированное в Реестре государственной регистрации нормативных правовых актов № 5484,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3 630 109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292 624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3 691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3 333 740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3 638 184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36 250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71 962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35 712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- 44 325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44 325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71 962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35 712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8 075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 30-5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 24-4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16"/>
        <w:gridCol w:w="1167"/>
        <w:gridCol w:w="5644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3 630 109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3 333 740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3 333 740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3 638 184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197 044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2 066 252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1 843 124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1 802 954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1 695 512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 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338 452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335 309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 (недоиспользованных) целевых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187 742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-44 325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 30-5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 24-4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аппарата акима сельских округов по Каратобинскому району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82"/>
        <w:gridCol w:w="1314"/>
        <w:gridCol w:w="1100"/>
        <w:gridCol w:w="972"/>
        <w:gridCol w:w="1143"/>
        <w:gridCol w:w="673"/>
        <w:gridCol w:w="715"/>
        <w:gridCol w:w="1144"/>
        <w:gridCol w:w="1085"/>
        <w:gridCol w:w="662"/>
        <w:gridCol w:w="241"/>
        <w:gridCol w:w="158"/>
        <w:gridCol w:w="560"/>
        <w:gridCol w:w="374"/>
        <w:gridCol w:w="53"/>
        <w:gridCol w:w="53"/>
        <w:gridCol w:w="508"/>
        <w:gridCol w:w="508"/>
        <w:gridCol w:w="53"/>
        <w:gridCol w:w="53"/>
        <w:gridCol w:w="508"/>
      </w:tblGrid>
      <w:tr>
        <w:trPr/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"Организация в экстренных случаях доставки тяжелобольных людей до ближайшей организации здравоохранения оказывающей врачебную помощь"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 "Организация сохранения государственного жилищного фонда города районного значения, поселка, села, сельского округа"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Аккозинский сельский округ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Егиндиколскийсельский округ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Жусандойский сельский округ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Караколский сельский округ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Саралжинский сельский округ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