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3606" w14:textId="dde3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октября 2019 года № 33-3. Зарегистрировано Департаментом юстиции Западно-Казахстанской области 8 октября 2019 года № 5808.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 декабря 2018 года № 24-4 "О районном бюджете на 2019-2021 годы" (зарегистрированное в Реестре государственной регистрации нормативных правовых актов № 5484,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4 339 830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317 757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3 691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4 018 328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4 347 905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46 650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82 362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- 54 725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54 725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82 362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8 075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поступления целевых трансфертов и кредитов республиканского бюджета в общей сумме – 997 351 тысяча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17 695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505 858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165 138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25 133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2 304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401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1 094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125 902 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5 300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28 785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82 362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поступления целевых трансфертов из областного бюджета в общей сумме – 257 879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 – 57 000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 – 14 120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Каратобинскому району на организацию эксплуатации сетей газификации – 51 916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 – 16 188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5 256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 4, 9, 10 классов и дошкольных подготовительных групп на обновленный содержание образования – 67 187 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в тренинге учителям – 2 500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22 725 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17 957 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3 030 тысяч тенге.";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3)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Учесть в районном бюджете на 2019 год поступления целевых трансфертов из Национального Фонда Республики Казахстан в общей сумме – 118 066 тысяч тенге,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51 907 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35 859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30 300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(Жангазиев.Ж.)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167"/>
        <w:gridCol w:w="5644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4 339 830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4 347 905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2 384 093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2 006 888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-54 725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октября 2019 года № 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2019 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192"/>
        <w:gridCol w:w="889"/>
        <w:gridCol w:w="780"/>
        <w:gridCol w:w="947"/>
        <w:gridCol w:w="708"/>
        <w:gridCol w:w="719"/>
        <w:gridCol w:w="879"/>
        <w:gridCol w:w="936"/>
        <w:gridCol w:w="975"/>
        <w:gridCol w:w="241"/>
        <w:gridCol w:w="125"/>
        <w:gridCol w:w="842"/>
        <w:gridCol w:w="374"/>
        <w:gridCol w:w="53"/>
        <w:gridCol w:w="53"/>
        <w:gridCol w:w="508"/>
        <w:gridCol w:w="708"/>
        <w:gridCol w:w="53"/>
        <w:gridCol w:w="53"/>
        <w:gridCol w:w="842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