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4d69" w14:textId="2a64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8 января 2019 года № 35-1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марта 2019 года № 38-1. Зарегистрировано Департаментом юстиции Западно-Казахстанской области 6 марта 2019 года № 5557.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января 2019 года № 35-1 "О бюджете сельских округов на 2019-2021 годы" (зарегистрированное в Реестре государственной регистрации нормативных правовых актов №5522, опубликованное в Эталонном контрольном банке нормативных правовых актов Республики Казахстан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25 819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27 612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- 1 793 тысячи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1 793 тысячи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2019 год поступления субвенций, передаваемых из районного бюджета, в общей сумме 43 171 тысяча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- 22 590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- 20 581 тысяча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целевые трансферты из республиканского, районного бюджета в бюджет сельских округов на 2019 год в общей сумме 4 497 тысяч тенге: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3 648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3 648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- 2 092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- 1 556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районный бюджет в сумме - 849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- 849 тысяч тенге,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- 382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- 467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516"/>
        <w:gridCol w:w="1044"/>
        <w:gridCol w:w="1112"/>
        <w:gridCol w:w="406"/>
        <w:gridCol w:w="42"/>
        <w:gridCol w:w="985"/>
        <w:gridCol w:w="1429"/>
        <w:gridCol w:w="5"/>
        <w:gridCol w:w="3325"/>
        <w:gridCol w:w="238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