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2a24" w14:textId="4652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29 декабря 2018 года № 34-2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27 марта 2019 года № 39-1. Зарегистрировано Департаментом юстиции Западно-Казахстанской области 2 апреля 2019 года № 5601. Утратило силу решением Сырымского районного маслихата Западно-Казахстанской области от 13 февраля 2020 года № 51-5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Сырымского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51-5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29 декабря 2018 года № 34-2 "О районном бюджете на 2019-2021 годы" (зарегистрированное в Реестре государственной регистрации нормативных правовых актов №5492,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4 460 665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330 273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5 725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2 220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4 122 447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4 480 230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101 664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132 563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30 899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13 900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13 900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- 135 129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135 129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132 563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30 899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33 465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2019 год поступление целевых трансфертов и кредитов из республиканского, областного бюджета в общей сумме 1 127 864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республиканского бюджета в сумме – 804 571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209 364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3 000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3 303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– 133 980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16 838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педагогов-психологов школ – 1 000 тысяча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квалификацию педагогического мастерства педагогам-психологам школ – 3 000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специальных социальных услуг престарелым и инвалидам в условиях полустационара и на дому – 3 806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4 997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3 092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14 393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8 277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33 606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1 010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110 636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 Косарал, Жетикуль – 100 000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Тоганас – 100 000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 нижестоящих бюджетов в связи с изменением законодательства – 46 054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из областного бюджета в сумме – 323 293 тысячи тенге: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9 090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профессиям и навыкам – 11 603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села Алгабас – 123 867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частные агенства по трудоустройству – 115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пособий для школ района в связи с переходом на обновленное содержание 1, 4, 9, 10 классов и предшкольной подготовки – 62 738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многоквартирного жилого дома в селе Жымпиты – 115 880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кредиты в сумме – 132 563 тысячи тенге: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132 563 тысячи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№39-1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№34-2</w:t>
            </w:r>
          </w:p>
        </w:tc>
      </w:tr>
    </w:tbl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4 460 665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4 122 447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4 480 230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89 482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2 392 760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2 197 738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2 136 748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2 009 156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286 744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395 686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394 337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37 278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269 995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101 664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135 129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