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dd8c" w14:textId="804d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14 мая 2019 года № 118. Зарегистрировано Департаментом юстиции Западно-Казахстанской области 16 мая 2019 года № 5666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10 марта 2004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подлежащие обязательному страхованию в растениеводстве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Сырымского района (Е.Сарсенов)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Е.Ахметова.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мая 2019 г №118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3977"/>
        <w:gridCol w:w="3977"/>
      </w:tblGrid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Сухостепная зона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Ячмень, овес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