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d391" w14:textId="053d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3 июля 2019 года № 196. Зарегистрировано Департаментом юстиции Западно-Казахстанской области 3 июля 2019 года № 5745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Совместно с Сырымской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10 сентября 2014 года № 271 "Об определении мест для размещения агитационных печатных материалов" (зарегистрированные в Реестре государственной регистрации нормативных правовых актов № 3633, опубликованное 2 октября 2014 года в газете "Сырым елі").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Сырымского района (Е.Сарсенов)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руководителя аппарата акима района Е.Сарсенова.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Сырымской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_______________О.Уашев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"3" июля 2019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196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848"/>
        <w:gridCol w:w="10247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крыло сельского дома культуры государственного коммунального казенного предприятия "Центр досуга" Сырымского районного отдела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Жана-Онир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крыло здания медицинского пункта государственного коммунального предприятия на праве хозяйственного ведения "Сырымская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Сасыккуль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крыло здания медицинского пункта государственного коммунального предприятия на праве хозяйственного ведения "Сырымская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коммунального государственного учреждения "Аралтобинская средняя общеобразовательная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медицинского пункта государственного коммунального предприятия на праве хозяйственного ведения "Сырымская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 государственного коммунального казенного предприятия "Центр досуга" Сырымского районного отдел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 государственного коммунального казенного предприятия "Центр досуга" Сырымского районного отдела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Булдырты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 крыло здания сельского дома культуры государственного коммунального казенного предприятия "Центр досуга" Сырымского районного отдела культуры, развития языков, физической культуры и спорта, левое крыло здания Сырымского районного узла почтовой связи Западно-Казахстанского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"Сырымская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"Сырымская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"Центр досуга" Сырымского районного отдела культуры, развития языков, физической культуры и спорта, противоположные стороны пересечений улиц С.Датулы и Б.Каратаева, противоположные стороны улиц Амангельды и Айтеке би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Улента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социального центра государственного учреждения "Аппарат акима Жымпитинского сельского округа Сырымского района Западно Казахстанской области"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медицинского пункта государственного коммунального предприятия на праве хозяйственного ведения "Сырымская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сельского дома культуры государственного коммунального казенного предприятия "Центр досуга" Сырымского районного отдела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 крыло здания коммунального государственного учреждения "Общеобразовательная Жетикульскя начальная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сельского клуба государственного коммунального казенного предприятия "Центр досуга" Сырымского районного отдела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Жыракудык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сторона здания коммунального государственного учреждения "Жыракудыкская средняя общеобразовательная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 крыло сельского клуба государственного коммунального казенного предприятия "Центр досуга" Сырымского районного отдела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сельского клуба государственного коммунального казенного предприятия "Центр досуга" Сырымского районного отдела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Талдыбулақ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Талдыбулакского сельского округа"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"Основная общеобразовательная Казахстанкая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Таскудық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между зданиями сельского клуба государственного коммунального казенного предприятия "Центр досуга" Сырымского районного отдела культуры, развития языков, физической культуры и спорта и государственного учреждения "Аппарат акима Елтайского сельского округа"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государственного учреждения "Аппарат акима Шолаканкатинского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"Сырымская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"Сырымская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"Сырымская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государственного учреждения "Аппарат акима Саройского сельского округа"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Коздигара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крыло здания медицинского пункта государственного коммунального предприятия на праве хозяйственного ведения "Сырымская районная больница" управления здравоохранения акимата 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