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75da" w14:textId="dab7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села Булдурта Булдуртинского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Булдуртинского сельского округа Сырымского района Западно-Казахстанской области от 25 октября 2019 года № 23. Зарегистрировано Департаментом юстиции Западно-Казахстанской области 28 октября 2019 года № 5846. Утратило силу решением акима Булдуртинского сельского округа Сырымского района Западно-Казахстанской области от 19 декабря 2019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Булдуртинского сельского округа Сырымского района Западно-Казахстанской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 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представления главного государственного ветеринарно-санитарного инспектора Сырымского района от 10 октября 2019 года № 1-19/652, аким Булдуртинского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карантин в связи с возникновением заболевания эмфизематозного карбункула среди крупного рогатого скота на территории села Булдурта Булдуртинского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Булдуртинского сельского округа (С.Кубаев)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Макашев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