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11306" w14:textId="e2113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решение Таскалинского районного маслихата от 4 мая 2018 года №23-1 "Об утверждении норм образования и накопления коммунальных отходов по Таскалинскому району"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Таскалинского районного маслихата Западно-Казахстанской области от 29 октября 2019 года № 40-7. Зарегистрировано Департаментом юстиции Западно-Казахстанской области 31 октября 2019 года № 5853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Законами Республики Казахстан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6 апреля 2016 года </w:t>
      </w:r>
      <w:r>
        <w:rPr>
          <w:rFonts w:ascii="Times New Roman"/>
          <w:b w:val="false"/>
          <w:i w:val="false"/>
          <w:color w:val="000000"/>
          <w:sz w:val="28"/>
        </w:rPr>
        <w:t>"О правовых актах"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Таскалинский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Таскалинского районного маслихата от 4 мая 2018 года №23-1 "Об утверждении норм образования и накопления коммунальных отходов по Таскалинскому району" (зарегистрированное в Реестре государственной регистрации нормативных правовых актов №5200, опубликованное 25 мая 2018 года в Эталонном контрольном банке нормативных правовых актов Республики Казахстан).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Таскалинского районного маслихата (Ержигитова Т.) обеспечить государственную регистрацию данного решения в органах юстиции, его официальное опубликование в Эталонном контрольном банке нормативных правовых актов Республики Казахстан.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со дня первого официального опубликования.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