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a73de" w14:textId="95a73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 и ставок единого земельного налога на не используемые земли сельскохозяйственного назначения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Таскалинского районного маслихата Западно-Казахстанской области от 29 октября 2019 года № 40-6. Зарегистрировано Департаментом юстиции Западно-Казахстанской области 31 октября 2019 года № 5854. Утратило силу решением Таскалинского районного маслихата Западно-Казахстанской области от 20 марта 2025 года № 31-10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Таскалинского районного маслихата Западно-Казахстанской области от 20.03.2025 </w:t>
      </w:r>
      <w:r>
        <w:rPr>
          <w:rFonts w:ascii="Times New Roman"/>
          <w:b w:val="false"/>
          <w:i w:val="false"/>
          <w:color w:val="000000"/>
          <w:sz w:val="28"/>
        </w:rPr>
        <w:t>№ 31-10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2017 года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 Казахстан" Таскалинский районный маслихат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 Повысить базовые ставки земельного налога в десять раз на не используемые земли сельскохозяйственного назначения, в соответствии с земельным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Действовал до 01.01.2020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Руководителю аппарата Таскалинского районного маслихата (Ержигитова Т.)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Настоящее решение вводится в действие со дня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 Установить срок действия пункта 2 настоящего решения до 1 января 2020 года.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