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1f44" w14:textId="45c1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1 апреля 2019 года № 112. Зарегистрировано Департаментом юстиции Западно-Казахстанской области 2 апреля 2019 года № 5602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Законом Республики Казахстан от 10 марта 2004 года </w:t>
      </w:r>
      <w:r>
        <w:rPr>
          <w:rFonts w:ascii="Times New Roman"/>
          <w:b w:val="false"/>
          <w:i w:val="false"/>
          <w:color w:val="000000"/>
          <w:sz w:val="28"/>
        </w:rPr>
        <w:t>"Об обязательном страховании в растениеводстве"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оптимальные сроки начала и завершения посевных работ на территории района по видам продукции растениеводства, подлежащим обязательному страхованию в растениеводстве на 2019 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Теректинского района" принять необходимые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Теректинского района от 3 апреля 2018 года № 91 "Об определении оптимальных сроков начала и завершения посевных работ на 2018 год" (зарегистрированное в Реестре государственной регистрации нормативных правовых актов за № 5153, опубликованное 17 апреля 2018 года в Эталонном контрольном банке нормативных правовых актов Республики Казахстан).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Теректинского района"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Досмакова Е.Н.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 апреля 2019 года № 112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на территории района по видам продукции растениеводства, подлежащим обязательному страхованию в растениеводстве на 2019 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7"/>
        <w:gridCol w:w="2071"/>
        <w:gridCol w:w="3791"/>
        <w:gridCol w:w="3791"/>
      </w:tblGrid>
      <w:tr>
        <w:trPr>
          <w:trHeight w:val="30" w:hRule="atLeast"/>
        </w:trPr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продукции растениеводства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Оптимальные сроки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зона сухостепная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апреля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апреля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