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d395" w14:textId="497d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2018 года №30-1 "О бюджете сельских округов Теректинского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17 июня 2019 года № 34-3. Зарегистрировано Департаментом юстиции Западно-Казахстанской области 19 июня 2019 года № 5723. Утратило силу решением Теректинского районного маслихата Западно-Казахстанской области от 5 февраля 2020 года № 39-3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05.02.2020 </w:t>
      </w:r>
      <w:r>
        <w:rPr>
          <w:rFonts w:ascii="Times New Roman"/>
          <w:b w:val="false"/>
          <w:i w:val="false"/>
          <w:color w:val="ff0000"/>
          <w:sz w:val="28"/>
        </w:rPr>
        <w:t>№ 39-3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28 декабря 2018 года №30-1 "О бюджете сельских округов Теректинского района на 2019-2021 годы" (зарегистрированное в Реестре государственной регистрации нормативных правовых актов №5507, опубликованное 16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Акжаикского сельского округа Теректинского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48 620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40 165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49 832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-1 212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Аксуатского сельского округа Теректинского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42 220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9 796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32 424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49 742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-7 522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7 522 тысячи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7 522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Подстепновского сельского округа Теректинского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90 678 тысяч тенге, в том числе: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30 491 тысяча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60 187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93 932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-3 254 тысячи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3 254 тысячи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3 254 тысячи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Федоровского сельского округа Теректинского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76 613 тысяч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20 846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55 767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82 450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-5 837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5 837 тысяч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5 837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Чаганского сельского округа Теректинского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43 999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6 943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37 056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45 217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-1 218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1 218 тысяч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1 218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Шагатайского сельского округа Теректинского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33 343 тысячи тенге, в том числе: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2 151 тысяча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31 192 тысячи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34 292 тысячи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-949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949 тысяч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949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(В.Мустивко)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2019 года №34-3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12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2019 год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2019 года №34-3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12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2019 год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2019 года №34-3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13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2019 год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2019 года №34-3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13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2019 год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2019 года №34-3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14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2019 год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2019 года №34-3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14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2019 год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