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12f5" w14:textId="9a11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25 декабря 2018 года №29-2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30 декабря 2019 года № 37-3. Зарегистрировано Департаментом юстиции Западно-Казахстанской области 30 декабря 2019 года № 5917. Утратило силу решением Теректинского районного маслихата Западно-Казахстанской области от 5 февраля 2020 года № 39-3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05.02.2020 </w:t>
      </w:r>
      <w:r>
        <w:rPr>
          <w:rFonts w:ascii="Times New Roman"/>
          <w:b w:val="false"/>
          <w:i w:val="false"/>
          <w:color w:val="ff0000"/>
          <w:sz w:val="28"/>
        </w:rPr>
        <w:t>№ 39-3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годаТеректинский районный маслихат 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25 декабря 2018 года №29-2 "О районном бюджете на 2019-2021 годы" (зарегистрированное в Реестре государственной регистрации нормативных правовых актов №5472, опубликованное 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11 252 622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1 152 010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13 201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12 400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10 075 011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11 371 705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84 710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141 033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56 323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-203 793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203 793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140 137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56 323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119 979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1 219 168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средний ремонт автомобильной дороги подъезд к дому отдыха "Уральский" (санаторий Акжайык) Теректинского района Западно-Казахстанской области 0-6 километр – 118 540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подъездной дороги в селе Аксуат Теректинского района Западно-Казахстанской области – 85 207 тысяч тенге;";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(В.Мустивко) обеспечить государственную регистрацию данного решения в органах юстиции.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Теректинского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№29-2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45"/>
        <w:gridCol w:w="1012"/>
        <w:gridCol w:w="1012"/>
        <w:gridCol w:w="6175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11 252 622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1 152 010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463 948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463 948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10 075 011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10 075 011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11 371 705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5 068 469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4 347 513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4 273 896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4 078 652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1 093 553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1 401 912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1 393 861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1 384 959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864 723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-203 793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