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8d13" w14:textId="5368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парку в селе Новая Жизнь Чаганского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Чаганского сельского округа Теректинского района Западно-Казахстанской области от 6 марта 2019 года № 8. Зарегистрировано Департаментом юстиции Западно-Казахстанской области 7 марта 2019 года № 5560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Новая Жизнь и на основании заключения Западно-Казахстанской областной ономастической комиссии, аким Чаганского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наименование "Мәңгілік ел" парку села Новая Жизнь Чаганского сельского округа Теректинского района.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аппарата акима Чаганского сельского округа (Керей Р.)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