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47d" w14:textId="9557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Урысай Чингирлауского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9 октября 2019 года № 68. Зарегистрировано Департаментом юстиции Западно-Казахстанской области 10 октября 2019 года № 5818. Утратило силу решением акима Чингирлауского сельского округа Чингирлауского района Западно-Казахстанской области от 30 января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Чингирлауского сельского округа Чингирлауского района Западно-Казахстанской области от 30.01.2020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4 октября 2019 года №01-18/544,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возникновением заболевания бруцеллеза среди крупного рогатого скота на территории села Урысай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