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fd88" w14:textId="454f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пастбища Курысай Акбулакского сельского округа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Акбулакского сельского округа Чингирлауского района Западно-Казахстанской области от 20 сентября 2019 года № 7. Зарегистрировано Департаментом юстиции Западно-Казахстанской области 24 сентября 2019 года № 5792. Утратило силу решением акима Акбулакского сельского округа Чингирлауского района Западно-Казахстанской области от 24 октября 2019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Акбулакского сельского округа Чингирлауского района Западно-Казахстанской области от 24.10.2019 </w:t>
      </w:r>
      <w:r>
        <w:rPr>
          <w:rFonts w:ascii="Times New Roman"/>
          <w:b w:val="false"/>
          <w:i w:val="false"/>
          <w:color w:val="ff0000"/>
          <w:sz w:val="28"/>
        </w:rPr>
        <w:t>№ 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государственного учреждения "Чингирлауская районная территориальная инспекция Комитета ветеринарного контроля и надзора Министерство сельского хозяйства Республики Қазақстан" от 16 сентября 2019 года №01-18/507, аким Акбулакского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карантин в связи с возникновением заболевания эмфизематозного карбункула среди крупного рогатого скота крестьянского хозяйства "Актау" на территории пастбища Курысай Акбулакского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Акбулакского сельского округа Чингирлауского района (Салимгереева А.Е.)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выполнением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Зулкашева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