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014d" w14:textId="54c0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января 2020 года № 1. Зарегистрирован в Министерстве юстиции Республики Казахстан 5 января 2020 года № 19824.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16588, опубликован в эталонном контрольном банке Республики Казахстан 18 апреля 2018 года)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строительство и ввод в эксплуатацию многофункционального комплекса "AKTAU RESORT HOTEL" в соответствии с проектно-сметной документацией.";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строительство и ввод в эксплуатацию международного аэропорта города Туркестан, в том числе аэродрома, аэровокзала и взлетно-посадочных полос и иное в соответствии с проектно-сметной документацией;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аэропортами и воздушным движением; деятельность терминалов, таких как аэропорт и тому подобное; деятельность, связанная с наземным обслуживанием на аэродромах и тому подобное.".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