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0358" w14:textId="d4b0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"Интервьюирование в области государственной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января 2020 года № 2. Зарегистрирован в Министерстве юстиции Республики Казахстан 6 января 2020 года № 19833.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"Интервьюирование в области государственной статистики".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28 декабря 2013 года № 336 "Об утверждении профессионального стандарта "Интервьюер по проведению статистических наблюдений (обследований)" (зарегистрирован в Реестре государственной регистрации нормативных правовых актов за № 9123, опубликован 25 февраля 2014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статистике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2020 года № 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"Интервьюирование в области государственной статистики"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"Интервьюирование в области государственной статистики" (далее – профессиональный стандарт) определяет требования к уровню квалификации и компетентности, к содержанию, качеству и условиям труда для привлечения специалистов для оказания услуг по проведению общегосударственных статистических наблюдений и национальных переписей (далее – статистические наблюдения).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Казахстане от 19 марта 2010 года "О государственной статистике", а также следующие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интервьюирование – способ проведения опроса посредством компьютеризированной системы телефонного опроса и (или) при проведении личного опроса интервьюером;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отраслевая рамка квалификаций – структурированное описание уровней квалификаций, признаваемых в отрасли (далее – ОРК).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"Интервьюирование в области государственной статистики".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представление по профессии системного и структурированного описания трудовых функций, соответствующих требований к знаниям, умениям, навыкам и личностным компетенциям работников являющимися основой для сбора качественных первичных статистических данных и содействия производству официальной статистической информации и итогов национальных переписей.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Краткое описание профессионального стандарта: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описывает основные функции и компетенции руководителя отдела и инструктора по подготовке и проведению национальных переписей, инструктора-контролера, интервьюера по проведению общегосударственных статистических наблюдений и национальных переписей (далее – интервьюер по проведению статистических наблюдений).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Профессиональная группа: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в области администрирования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Профессиональная подгруппа: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по обработке статистической информации и маркетинговым исследованиям.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профессий: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интервьюер по проведению статистических наблюдений – 4 уровень квалификации по Отраслевой рамке квалификаций (далее – ОРК);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инструктор-контролер – 5 уровень квалификации по ОРК;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 по подготовке и проведению национальных переписей – 6 уровень квалификации по ОРК;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 подготовке и проведению национальных переписей – 7 уровень квалификации по ОРК.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Карточка профессий по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"Интервьюирование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профессии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"Интервьюер по проведению статистических наблюдений"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по проведению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отраслевой рамке квалификаций (далее – ОРК)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нормативных правовых актов в области государственной статистики, методических и инструктивных документов, методологического и статистического инструментария, регламентирующих проведение статистических наблюдений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методологической и технической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Находить необходимую информацию из доступных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в работе персональный компьютер (далее – ПК), офисную копировальную, аудио и видео технику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Самоорганизация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в области статистических наблюдений, формы и методы статистических наблюдений в пределах компетенций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Статистические формы и переписные листы, методики опроса и базовые навыки интервьюирования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труда и управления, трудового законодательства; правила внутреннего трудового распорядка; требования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Производственной санитарии,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обход, уточнение списков респондентов и (или) домашних хозяйств подлежащих статистическому наблюдению и информирование о статистическом наблюдении, проведение агитационно-разъяснительной работы среди респондентов и (или) домашних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Находить необходимую информацию из доступных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Налаживать контакт с респондентами и (или) домашними хозяйствами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Излагать основные сведения о статистическом наблюдении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Разъяснять необходимость участия в статистических наблюдениях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Конструктивно отвечать на вопросы респондентов и (или) домашних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Профессионально вести беседу, производить опрос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Иметь навыки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Составлять списки и отчеты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в области статистических наблюдений, формы и методы статистических наблюдений в пределах компетенций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статистических наблюдений, их цели и 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Сроки представления статистических форм, утверждаемые уполномоченным органом в области государственной статистики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Закона Республики Казахстан от 19 марта 2010 года "О государственной статистике" (далее – Закон)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Переписные листы, утверждаемые ведомством уполномоченного органа в области государственной статистики в соответствии с подпунктом 266-49)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 Министерства национальной экономики Республики Казахстан, утвержденного постановлением Правительства Республики Казахстан от 24 сентября 2014 № 1011 (далее – Положение)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Языковые знания (структура, грамматика, лексика)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Распространение и сбор статистических форм и (или) переписных листов, проведение опроса респондентов и (или) домашних хозяйств по утвержденным статистическим формам и (или) переписным листам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особенности респондентов и (или) домашних хозяйств, вести интервью с одновременным ведением записей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необходимость участия в статистических наблюдениях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контакт, тактичное ведение беседы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Сохранять конфиденциальность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Казахстан, в области статистических наблюдений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опроса и базовых навыков интервьюирования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и инструктивные документы по организации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Разъяснение цели статистических наблюдений и консультирование респондентов и (или) домашних хозяйств при заполнении статистических форм и (или) переписных 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Определять, разъяснять и консультировать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и правильно интерпретировать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Формулировать исчерпывающие версии ответов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статистических форм и (или) переписных листов и инструкций по их заполнению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исправления и корректировки зафиксированных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Повторное посещение респондентов и (или) домашних хозяйств для корректировки выявленных недостатков и уточнения материалов статистических наблюдений по дополнительным вопросам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и разъяснять цель повторного посещения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Задавать дополнительные и уточняющие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исчерпывающие версии ответов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исправления и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Методы опроса и базовых навыков интервьюирования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Методологические и инструктивные документы по организации и проведению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контроля качества заполнения, кодировки и ввода первичных статистических данных в программное обеспечение посредством планшета, интернет-ресурса или бумажных носителей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Проведение логического контроля данных, полученных от респондентов и (или) домашних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качественные и количественные критерии для логического контроля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содержание и объем данных, требующих уточнения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Способы, процедуры 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Методологические и инструктивные документы по организации и проведению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Подготовка данных, полученных от респондентов и (или) домашних хозяйств для обработки формирования официальной статистической информации и (или) итогов национальной переписи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Вносить коды и первичные статистические данные в статистические формы и (или) переписные листы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Экспортировать заполненных статистических форм и (или) переписные листы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описи и отчеты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в работе ПК, планшет, офисную копировальную, аудио и видео технику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Сроки представления статистических форм и инструкций по их заполнению, утверждаемые уполномоченным органом в области государственной статистики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Переписные листы, утверждаемые ведомством уполномоченного органа в области государственной статистики в соответствии с подпунктом 266-49)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и инструктивные документы по организации статистических наблюдений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к деталям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Инструктор-контролер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Интервьюер по проведению статистических наблюдений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"Инструктор-контролер"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Инструктор-контролер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проведении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трудовых ресурсов, времени опроса при проведении национальных переписей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Получать первичные статистические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качество собранных первичных статистических данных и их введение посредством ПК, планшета, интернет-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в работе ПК, планшет, офисную копировальную, аудио и видео технику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Выстраивать взаимоотношения со всеми заинтересованными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 первичными статистическими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процесса сбора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планирования и организации процессов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работы современных электронных ресурсов: электронная почта, интернет-ресурс,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национальных переписей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контролировать этапы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Сохранять конфиденциальность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в области национальной переписи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Методологические и инструктивные документы по организации и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Языковые знания (грамматика, лексика)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Навыки делового 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сбору первичных статистических данных, контролю качества работы интервьюеров при проведении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проводить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Находить необходимую информацию из доступных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по вопросам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навыки интервьюирования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и инструктивные документы по организации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качества работы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полноту заполнения переписных листов, охвата и достоверности полученных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описи и отчеты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в работе ПК, планшет, офисную копировальную, аудио и видео технику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сроки проведения национальных переписей, утвержденные постановлением Правительства Республики Казахстан от 11 октября 2010 № 1049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Переписные листы, утверждаемые ведомством уполномоченного органа в области государственной статистики в соответствии с подпунктом 266-49)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и инструктивные документы по проведению контрольных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взаимоотношений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"Инструктор по подготовке и проведению национальных переписей"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проведению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контроль проведения национальных переписей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работу, включающие подготовительные мероприятия и сбор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процесс обеспечения достоверности и своевременности предоставления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в работе ПК, планшет, офисную копировальную, аудио и видео технику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Вносить предложения по улучшению процесса организации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Сохранять конфиденциальность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по вопросам проведения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организации труда и управления, трудового законодательства; правила внутреннего трудового распорядка; требования безопасности и охраны труда, производственной санитарии,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Языковые знания (грамматика, лексика)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Основы планирования и организации процессов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Основы работы с первичными статистическими данными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процесса сбора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Процесс ввода первичных статистических данных посредством планшета, интернет – ресурса или бумажного носителя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Процедуры контроля качества полученных первичных статистических данных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 обучение инструкторов-контролеров и интервьюеров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инструкторов-контролеров и интервьюеров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целевые группы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поисковые системы, каналы коммуникаций и проводить соответствующие мероприятия с целью привлечения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собеседования с кандидатами,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Получать, обрабатывать и передавать информацию в письменном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 Республики Казахстан по вопросам проведения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Квалификационные требования к должностям, включая личностные и профессиональные компетенции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Целевые группы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поисковых систем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каналов коммуникации с потенциальными кандидатами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мероприятий для привлечения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привлечения лиц в качестве интервьюера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с инструкторами-контролерами и интервьюерами по вопросам сбора и вводу первичных статистических данных в базу данных переписи посредством планшета, интернет - ресурса или бумажных носителей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Предоставлять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Работать с методологическими и инструктивными документами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обратную связь обучающимся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Давать рекомендации по достижению запланированных результатов и постоянному улучшению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процесса сбора и ввода первичных статистических данных в базу данных переписи посредством планшета, интернет - ресурса или бумажных носителей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Методологические и инструктивные документы по организации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этическим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"Руководитель отдела по подготовке и проведению национальных переписей"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специальности образование, гуманитарные науки, право, социальные науки, экономика и бизнес, естественные науки, технические науки и технологии, сельскохозяйственные науки, услуги и стаж работы по специальности не менее 3-х лет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отделом по подготовке и проведению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руководство отделом, текущее планирование и организация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организовывать работу, включающую координацию деятельности работников, распределение обязанностей и контроль за их исполнением, соблюдения сроков и качества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переговоры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Сохранять конфиденциальность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другие нормативные правовые акты, по вопросам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Правовые акты по организации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делового 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Процедуры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планирования и организации процесса организации труда и управления персоналом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Поиск, подбор и обучение инструкторов по подготовке и проведению национальных переписей, инструкторов-контролеров, интервьюеров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целевые группы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поисковые системы, каналы коммуникаций и проводить соответствующие мероприятия с целью привлечение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Выстраивать взаимоотношения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собеседования с кандидатами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и правовые акты, регулирующие вопросы поиска, подбора и обучения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поисковых систем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Целевые группы потенциальных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каналов коммуникации с потенциальными кандидатами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мероприятий для привлечения потенциальных кандидатов и их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отбора и оценки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Мониторинг и контроль процесса проведения национальных переписей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1: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мониторинг организации процесса проведения национальной переписи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национальные переписи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 соблюдения этапов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по сбору первичных статистических данных, включающую подготовку и сбор данных, в зависимости от метода проведения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контроль качества полученных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в работе ПК, планшет, офисную копировальную, аудио и видео технику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Выстраивать взаимоотношения с заинтересованными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списков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современных электронных технологий ресурсов: электронная почта, интернет –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процесса сбора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планирования и организации процессов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2: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охвата респондентов и (или) домашних хозяйств при проведении национальных переписей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контролировать этапы проведения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достоверность и своевременность в представлении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полноту охвата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Методологические и инструктивные документы по организации и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Международные рекомендации по проведению национальных переписей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 и организации процессов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современных электронных технологий ресурсов: электронная почта, интернет - ресурс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и письменная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