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ed5a" w14:textId="96ce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медицинскими изделиями на амбулаторном уровне"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января 2020 года № ҚР ДСМ-1/2020. Зарегистрирован в Министерстве юстиции Республики Казахстан 9 января 2020 года № 19852. Утратил силу приказом Министра здравоохранения Республики Казахстан от 5 августа 2021 года № ҚР ДСМ - 75.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05.08.2021 </w:t>
      </w:r>
      <w:r>
        <w:rPr>
          <w:rFonts w:ascii="Times New Roman"/>
          <w:b w:val="false"/>
          <w:i w:val="false"/>
          <w:color w:val="000000"/>
          <w:sz w:val="28"/>
        </w:rPr>
        <w:t>№ ҚР ДСМ - 75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1 января 2020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88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медицинскими изделиями на амбулаторном уровне" (зарегистрирован в Реестре государственной регистрации нормативных правовых актов под № 15724, опубликован 9 октября 2017 года в Эталонном контрольном банке нормативных правовых актов Республики Казахстан)следующие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 согласно приложению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медицинскими изделиями на амбулаторном уровне, утвержденный указанным приказом, изложить в новой редакции согласно приложению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лекарственного обеспечения и стандартизации Министерства здравоохранения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Надырова К.Т.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1 января 2020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ҚР ДСМ-1/2020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 № 666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 и медицинскими изделиями на амбулаторном уровне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073"/>
        <w:gridCol w:w="519"/>
        <w:gridCol w:w="1038"/>
        <w:gridCol w:w="188"/>
        <w:gridCol w:w="386"/>
        <w:gridCol w:w="1"/>
        <w:gridCol w:w="458"/>
        <w:gridCol w:w="74"/>
        <w:gridCol w:w="75"/>
        <w:gridCol w:w="1022"/>
        <w:gridCol w:w="589"/>
        <w:gridCol w:w="2656"/>
        <w:gridCol w:w="34"/>
        <w:gridCol w:w="2746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 (состояния)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 I25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спрей,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таблетка,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Верапамил, таблетка,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этексилат, капсулы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I50,I42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таблетка,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I05-I09, I34-I39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с протезированными клапанами сердца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Сальметерол+Флутиказона пропионат, аэрозоль для ингаляций дозированный, порошок для ингаляций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для ингаляций дозированный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порошок, суспензия для ингаляций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Флутиказон, аэрозоль для ингаляций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Циклезонид, аэрозоль для ингаляций дозированный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Будесонид+Формотерола фумарата дигидрат, порошок для ингаляций, аэрозоль для ингаляций дозированный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Монтелукаст, таблетка, в том числе жевательная, гранула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 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 и ремиссии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порошок для ингаляций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 + Ипратропия гидробромид, раствор для ингаляций, аэрозоль для ингаляций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Сальметерол+Флутиказона пропионат, аэрозоль для ингаляций, порошок для ингаляций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дигидрат, порошок для ингаляций, аэрозоль для ингаляций дозированный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B18.2, К74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Рибавирин, капсула,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J05AX14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B18.0, В18.1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 с дельта и без дельта агента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J05АF07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2а,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2b, порошок лиофилизированный для приготовления раствора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инъекций, концентрат для приготовления раствора для инфузий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K25- K26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Язвенная болезнь желудка и 12-перстной кишки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обострения. Антибактериальные препараты назначаются при выявлении H.​Pylori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капсула, порошок для приготовления оральной суспензии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D45-47.9, С81– С96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тканей, включая миелодисплатические синдромы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Цитарабин, порошок лиофилизированный для приготовления раствора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Винбластин, лиофилизат для приготовления раствора,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Талидомид, таблетка,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порошок лиофилизированный для приготовления раствора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D66- D68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дефициты факторов свертывания крови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комплекс, лиофилизат для приготовления раствора для инфузий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D80- D89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Аутоиммунные заболевания и иммунодефицитные состояния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G (человеческий нормальный), раствор для инъекций для подкожного введения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E10-Е11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А10ВН02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Дулаглутид, раствор для подкожного введения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A10BК01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Лираглутид, раствор для подкожного введения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I и II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человеческий, генно-инженерный,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A10AB0l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гипогликемические состояния после инъекции инсулина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Глюкагон, лиофилизат для приготовления раствора для инъекций в комплекте с растворителем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Н04АА01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E23.2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Десмопрессин, лиофилизат оральный;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E00-E03, E89.0, Е05, Е20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Гипотиреоз/ Гипертиреоз/ Гипопаратиреоз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диагноз. Гипотиреоз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Верифицированный диагноз Гипертиреоз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Гипопаратиреоз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L04АВ01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M05-М06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 лиофилизат для приготовления раствора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раствор для подкожных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L04AС07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М01АВ01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А07ЕС01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Пациентам, ранее получавшим препарат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эпилептиформных припадков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Ламотриджин, таблетка, таблеткажевательная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Леветирацетам, таблетка, раствор для перорального применения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таблетка, масляный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Венлафаксин, таблетка,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инфекционные и паразитарные болезни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А15-А19 Z20.1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и поддерживающая фазы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Амоксициллин-клавулановая кислота, таблетка, порошок для приготовления суспензии для приема внутрь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Стрептомицин, порошок для приготовления раствора для внуримышечного введения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Канамицин, порошок для приготовления раствора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Амикацин, раствор для инъекций, порошок для приготовления раствора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Капреомицин, порошок для приготовления раствора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Изониазид, таблетка, сироп,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Этамбутол, раствор для инъекций,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Рифампицин+Изониазид+ Пиразинамид+Этамбутол,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Рифампицин+Изониазид,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учете, принимают лекарственные препараты одного производителя по достижении 18 лет.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таблетка, раствор для приема внутрь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Абакавир, таблетка; раствор для приема внутрь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капсула, раствор для приема внутрь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Невирапин, таблетка, пероральнаясуспензия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таблетка,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Зидовудин+Ламивудин,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Лопинавир+Ритонавир, таблетка, раствор для приема внутрь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Абакавир+Ламивудин,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Абакавир+Ламивудин+Зидовудин,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Эмтрицитабин+Тенофовир+ Эфавиренз,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Абакавир-Ламивудин-Долутегравир,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– Кобицистат,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– Рилпивирин – Тенофовир,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С00-С97, D00- D48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имплантат пролонгированного действия для подкожного введения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суспензии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 внутримышечного введения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раствордляинъекций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капсула,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Трастузумаб, раствордляинъекций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Энзалутамид, капсулы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раствор для инъекций, таблетка, капсула, суппозитория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таблетка, раствор для инъекций, капсула, суппозитория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инъекций;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трансдермальнаятерапевтическаясистема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таблетка, драже,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таблетка, суппозиторияректальная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таблетка;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C03DА01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С07АА05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А06АD11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С03СА01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Сульфаметоксазол+Триметоприм, таблетка, суспензия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Прогрессирующие гломерулярные заболевания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с ренальной анемией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III-IV-V стадии, за исключением пациентов, получающих программный диализ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капсула,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Севеламер, порошок для приготовления оральной суспензии, таблетка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Метоксиполиэтиленгликоль-эпоэтина бета, раствор для внутривенных и подкожных инъекций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 Е11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инсулинзависимого диабета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кетоновых тел в моче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инсулиновые шприцы с маркировкой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сахарным диабетом на фоне интенсивной инсулинотерапии – режим множественных инъекций инсулина (помповая инсулинотерапия)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Пациенты с сахарным диабетом на фоне режима 2 инъекций инсулина смешанного типа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сахарным диабетом на фоне терапии базальным инсулином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 полос в год 1 пациенту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полос в год 1 пациенту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полос в год 1 пациенту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Помпы инсулиновые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 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 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веществ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Е70.0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формы, пожизненная терапия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низкобелковые продукты и продукты с низким содержанием фенилаланина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(Комида мед ФКУ - А формула+LCP (11,8 гр. белка на 100 гр.);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Комида мед ФКУ - В (31,1 гр. белка на 100 гр.); Комида мед ФКУ С - 45 (45 гр. белка на 100 гр.); ФКУ-3 (69 гр. белка в 100 г);Комида мед ФКУ С - 75 (75 гр. белка на 100 гр.); ФКУ-0 (13 г белка в 100 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ФКУ-1 (20 г белка в 100 г); РАМ-1 и РАМ-2 (75 г белка в 100 г);Изифен (16,8 гр. белка в 1 упаковке)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Лекарственные средства в рамках обязательного социального медицинского страхования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фертильного возраста, состоящие на диспансерном учете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D55-64.9, D69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апластическую анемию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Е23.0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Гипофизарный нанизм, синдром Шерешевского- Тернера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Е22.8, E30.1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(преждевременное, ускоренное) половое развитие центрального генеза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суспензий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Гормонально активные опухоли гипофиза. Акромегалия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Ланреотид, раствор для подкожных инъекций, лиофилизат для приготовления суспензии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Гепато-церебральная дистрофия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течение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М01СС01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Гоше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3 тип, вне зависимости от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Имиглюцераза, лиофилизат для приготовления раствора для инфузий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 E76.1, E76.2, E76.3,  E76.8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типа (синдром Гурлера)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Ларонидаза, концентрат для приготовления раствора для инфузий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1-3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Идурсульфаза, концентрат для приготовления раствора для инфузий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6-типа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Галсульфаза, концентрат для приготовления раствора для инфузий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IVА 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альфа, концентрат для приготовления раствора для инфузий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альфа, раствор для ингаляций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А09АА02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порошок для ингаляций в капсулах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натрия, порошок для приготовления раствора для инъекций или инфузий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альфа, концентрат для приготовления раствора для инфузий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бета, лиофилизат для приготовления концентрата для приготовления раствора для инфузий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К21.0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Гастроэзофагальная рефлюксная болезнь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А02ВА03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Реактивный артрит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 М31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некротизирующие васкулопатии</w:t>
            </w:r>
          </w:p>
          <w:bookmarkEnd w:id="1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М33-М33.9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М34-М34.9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лечения тяжелого феномена Рейно с дигитальными язвами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М15-М19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М35.2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Триамцинолон, мазь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4780"/>
        <w:gridCol w:w="569"/>
        <w:gridCol w:w="823"/>
        <w:gridCol w:w="1621"/>
        <w:gridCol w:w="2069"/>
        <w:gridCol w:w="180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 течения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 b, лиофилизат для приготовления раствора для инъекций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L03AB08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ацетат, раствор для подкожного введения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бета-1а, раствор для инъекций для подкожных инъекций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Натализумаб, концентрат для приготовления раствора для инфузий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Окрелизумаб, концентрат для приготовления раствора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Альцгеймера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+ Карбидопа,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G70.2 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Неостигмин, раствор для инъекций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Аталурен, гранулы для пероральной суспензии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G50, G51, G52, G54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черепных нервов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J13-J16,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J18</w:t>
            </w:r>
          </w:p>
          <w:bookmarkEnd w:id="18"/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внебольничная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порошок для приготовления суспензии для приема внутрь, таблетка, капсула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таблетка, гранулы для приготовления суспензии для приема внутрь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Интерстициальные болезни легких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Пирфенидон, капсула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Нинтеданиб, капсула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глаза и уха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</w:t>
            </w:r>
          </w:p>
          <w:bookmarkEnd w:id="19"/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синусит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бета-лактамазы, порошок для приготовления суспензии для приема внутрь,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J30.1-J30.4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ринит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назальный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Н66, Н67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гнойный средний отит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бета-лактамазы, порошок для приготовления суспензии для приема внутрь,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таблетка, капсула, порошок для приготовления суспензии для приема внутрь, гранулы для приготовления суспензии для приема внутрь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 хронический кератит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Офлоксацин, капли глазные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капли глазные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H01, H10, H11, Н20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блефарит/конъюнктивит/иридоциклит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капли глазные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H40-Н42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мазь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 раствор для инъекций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M07.3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Дутастерид, капсула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N30, N34, N41.0, N41.1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инфекции мочеполовой системы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Цефиксим, суспензия для приема внутрь, капсулы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таблетка, суспензия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72"/>
        <w:gridCol w:w="1310"/>
        <w:gridCol w:w="993"/>
        <w:gridCol w:w="1479"/>
        <w:gridCol w:w="1580"/>
        <w:gridCol w:w="24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Лекарственные средства и медицинские изделия в рамках в рамках обязательного социального медицинского страхования на амбулаторном уровне для детей до 18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A04, A09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Гастроэнтерит и колит инфекционного происхождения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рвоте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бактериальной этиологии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A69.2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Лайма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A46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Рожа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A38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Скарлатина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J01FA01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Цитомегаловирусная болезнь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Сульфаметоксазол+Триметоприм,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B00, B02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вызванные вирусом герпеса/ Опоясывающий лишай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легкой и средней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крем, мазь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Протозойные болезни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 A07.1 A59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Лямблиоз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Трихомониаз</w:t>
            </w:r>
          </w:p>
          <w:bookmarkEnd w:id="20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Гельминтозы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B77 B80 B76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 Энтеробиоз Анкилостомидоз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Паразитарные болезни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B86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Чесотка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Перметрин, мазь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Бензилбензоат, мазь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Грибковые инфекции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B35-B49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Клотримазол, мазь, крем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Тербинафин, крем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J02AC01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Нистатин, гранулы для приготовления суспензии для местного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пищеварения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Гастроэзофагеальнорефлюксная болезнь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Эзомепразол, капсула,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 и дуоденит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препараты назначаются при выявлении H.​Pylori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Эзомепразол, капсула,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K59.0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суппозитории ректальные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и свищ области заднего прохода и прямой кишки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суппозитории ректальные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K58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раздраженного кишечника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Симетикон, раствор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Печеночная недостаточность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тяжелом и торпидном течении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K86.1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панкреатит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таблетка,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инъекций, раствор для подкожных инфекций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K81, K83.0 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Холецистит/ Холангит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Желчекаменная болезнь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рентгенонегативных холестериновых камней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E23, Q96.9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и другие нарушения гипофиза, Гипофизарный нанизм, синдром Шерешевского- Тернера, Синдром Тернера неуточненный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раствора для инъекций,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Гормонально активные опухоли гипофиза. Акромегалия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Верифицированныйдиагнозданнымиобследования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раствор для инъекций,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Ланреотид, раствор для подкожных инъекций, лиофилизат для приготовления суспензии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Е22.8, E30.1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(преждевременное, ускоренное) половое развитие центрального генеза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Верифицированныйдиагнозданнымиобследований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суспензий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Гепато–церебральная дистрофия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течение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М01СС01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5 лет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A11CC01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Колекальциферол, капли, раствор для приема внутрь, капли оральные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E72.0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транспорта аминокислот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Пенициламин,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Гоше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Имиглюцераза, лиофилизат для приготовления раствора для инфузий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альфа, концентрат для приготовления раствора для инфузий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бета, концентрат для приготовления раствора для инфузий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E76.0, E76.1, E76.2 E76.3, E76.8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типа (синдром Гурлера)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Ларонидаза, концентрат для приготовления раствора для инфузий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1-3 типа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Идурсульфаза, концентрат для приготовления раствора для инфузий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бета, концентрат для приготовления раствора для инфузий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А16АВ16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6-типа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Галсульфаза, концентрат для приготовления раствора для инфузий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IVА тип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альфа, концентрат для приготовления раствора для инфузий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альфа, флакон, ампула, раствор для ингаляций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порошок для ингаляций в капсулах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натрия, порошок для приготовления раствора для инъекций или инфузий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12 лет, состоящие на диспансерном учете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таблетка/ капсула/капли/ раствор для приҰма внутрь/ сироп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 D 69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апластическую анемию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G43 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приступе мигрени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тройничного нерва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G70.2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 течения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 b, лиофилизат для приготовления раствора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L03AB08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ацетат, раствор для подкожного введения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бета-1а, раствор для инъекций для подкожных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Натализумаб, концентрат для приготовления раствора для инфузий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Окрелизумаб, концентрат для приготовления раствора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G71.0 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Аталурен, гранулы для пероральной суспензии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зрения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 H10 H11 H13.2 H16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органов зрения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капли глазные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S01AA01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глазные, мазь глазная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S01AA12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капли глазные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Ганцикловир, капли глазные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S01AD09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глазные капли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капли глазные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S01AA01 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H40-H42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слуха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 H62.1 H65 -H67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органов слуха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00-J06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верхних дыхательных путей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 J 13-J16 J18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20- J22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нижних дыхательных путей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присоединении бактериальной инфекции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брохообструкции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 J35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Синусит / болезни миндалин и аденоидов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Вазомоторный и аллергический ринит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для ингаляций дозированный назальный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I33, I 01.1 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 инфекционный (острый/подострый)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После стационарного лечения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Ампициллин, порошок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порошок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Цефтриаксон, порошок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в комбинации с беталактамным антибиотиком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 L20-L30, L42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Дерматиты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крем, мазь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крем, мазь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L50-L54, L56.3 T78.3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Крапивница и эритема, Ангионевротический отек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H02AB04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L00-L08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кожи и подкожной клетчатки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мазь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мазь, крем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мазь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эффективности метотрексата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L04AB01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L63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Гнездная алопеция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крем, мазь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крем, мазь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L70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Угревая болезнь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и Эритромицин, мазь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L73.2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Гидраденит гнойный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Хлоргексидин, раствор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мочеполовой системы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 N11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тубулоинтерстициальный нефрит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определения бактериальной чувствительности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Цефиксим, суспензия для приема внутрь, капсулы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 суспензия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N30 N34 N39.0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мочевыводящих путей Цистит Уретрит и уретральный синдром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определения бактериальной чувствительности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 суспензия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N70-N74, N76 A54, A56, A74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мочеполовых органов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J02AC01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Реактивные артропатии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М07.3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L04AB01 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М31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некротизирующие васкулопатии</w:t>
            </w:r>
          </w:p>
          <w:bookmarkEnd w:id="21"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L04AB01 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М34-М34.9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лечения тяжелого феномена Рейно с дигитальными язвами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O92.0, O92.3, O92.4, O92.7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искусственное или смешанное вскармливание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показания: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искусственное вскармливание: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медицинские: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заболевания кормящей матери: ВИЧ-инфекция, активная форма туберкулеза;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заболевания ребенка: подтвержденная врожденная лактазная недостаточность, галактоземия, фенилкетонурия, болезнь "кленового сиропа";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усыновленные дети.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Относительные показания: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искусственное вскармливание: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медицинские: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аллергических заболеваний;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искусственное и смешанное вскармливание: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медицинские: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дети от многоплодной беременности;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дети матерей, обучающихся по очной форме обучения в 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стационарное лечение матери</w:t>
            </w:r>
          </w:p>
          <w:bookmarkEnd w:id="22"/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гигиенические салфетки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фиксирующийся эластичный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ваттный мягкий нестерильный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</w:t>
            </w:r>
          </w:p>
        </w:tc>
      </w:tr>
    </w:tbl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МКБ -10 – международный классификатор болезней десятого пересмотра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АТХ – анатомо-терапевтическо-химический код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