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c562" w14:textId="8d9c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января 2020 года № ҚР ДСМ-3/2020. Зарегистрирован в Министерстве юстиции Республики Казахстан 9 января 2020 года № 19854. Утратил силу приказом и.о. Министра здравоохранения Республики Казахстан от 27 августа 2021 года № ҚР ДСМ-94.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27.08.2021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86-1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июля 2019 года № ҚР ДСМ-104 "Об утверждении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Республики Казахстан под № 19037, опубликован 23 июля 2019 года в Эталонном контрольном банке нормативных правовых актов Республики Казахстан) (далее – приказ)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предельные цены на торговое наименование лекарственного средства для розничной и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Предельные цены на торговое наименование лекарственного средства для розничной и оптовой реализации сформированы на основании данных, определенных и рассчитанных государственной экспертной организации в сфере обращения лекарственных средств и медицинских изделий в соответствии с Правилами регулирования цен на лекарственные средства, утвержденные приказом Министра здравоохранения Республики Казахстан от 19 апреля 2019 года № ҚР ДСМ-42 (зарегистрирован в Реестре государственной регистрации нормативных правовых актов под № 130940).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 Предельные цены на торговое наименование лекарственного средства для оптовой и розничной реализации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239"/>
        <w:gridCol w:w="643"/>
        <w:gridCol w:w="1600"/>
        <w:gridCol w:w="2754"/>
        <w:gridCol w:w="2406"/>
        <w:gridCol w:w="975"/>
        <w:gridCol w:w="9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облепиховое "КМ-Хипоил"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1%,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60мл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мг/5 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(0.5 мл)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455 430,71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 1 % 20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5/160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10/160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2.0мг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крови" МЗСР 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0.1 %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539 230,73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593 153,80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внутрь200мг/5мл 24.8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 16.5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1 671 841,32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1 839 025,45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2.0 мг + 0.03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500мг/500мг, 500 мг/500 мг, 1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Химико-фармацевтический комбинат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0,05%+0,1%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387 663,13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200мг/10мл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2 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0.03 %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0.06 %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0.03%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0.06%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1 422 438,64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1 564 682,51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Reddy's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Reddy's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гидрохлогид, нафазолина гидрохлорид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РК-ЛС-5№004192/РК-ЛС-5№024143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глазные30 %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растворителем45 мг/мл. 54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GUJU Pharm Co.​Ltd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0.25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15мг/2мл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ингаляций7.5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7.5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Миллилитр,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 1.5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0.25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0.125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0.25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100, 100, 5%, 100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мг/5 мг 4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 2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- 25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умеклидиния броомид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2мг/500мг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Миллилитр,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жевательные42.0мг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0.2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суспензии200мг/5мл15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высвобождением1.5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 Laboratoires Servier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мг/10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1:100000 1.7 мл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 60 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Витале-ХД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15,75 мг/доза, 4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регистрационное удостоверение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мг/100 мг,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250 мг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5 %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2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№35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 1.6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120мг/5мл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250 МЕ 5000 МЕ/1 г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мг/мл5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100 МЕ/мл, 3 Миллилитр,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вдохом250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0.05 %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0.05 %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растворителем500 МЕ№1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применения200 мг/г30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 № 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доз.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АЌ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мг(9.6 млн.МЕ)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308 663,81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инъекций40000 МЕ/1.0 мл1 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335 968,33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 мл № 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8.4 % 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 80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600000 ЕД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0.5 мг/мл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внутрь66.66 мг/мл30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 мг/5 мл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8мг/мл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7 мг/мл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мл/доза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25гр№1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Фармеал Лабораториз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311 909,99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0.06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оболочкой5мг/80мг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оболочкой5мг/160мг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оболочкой10мг/160мг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 (100 мг/5 мл)5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 2 мл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227 678,54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 №20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действия180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5 %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5 %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мг/0.03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2800 МЕ/мл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0.05 %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инъекций320 мг йода/мл200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Ирландия, Корк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глазные0.05 %15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введения450 МЕ№1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 10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2мл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СВС-Фармация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0.06мг/0.015мг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мг/1000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мг/500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20мг/400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4.5 г № 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500000МЕ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1000000МЕ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3000000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 Эмульгель®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1 554 670,94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 мг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 0.1 %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Джепен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№32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2,5 %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0.2% 40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27,78 мг/5 мл 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Гембаг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5 %, 60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2 %, 60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 500мг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1,5мг/г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3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раствора440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531 079,64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 20мг/2мл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2,5 %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применения1.5 г№8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500мг/100мг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750мг/ 200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 0.1% 100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Mitim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 0.120 мг/0.015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2%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0.025%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2.0 мг/3 г, 3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мл4 мл№3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высвобождением30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 по 3,2 мл растворителя в ампуле, по 1 флакону с препаратом, 1 ампула с растворителем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ректальные1405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ректальные2100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1.24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2.11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0.75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40 %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мл.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мл.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Миллилитр,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полимерной банке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 контурной безъячейковой упаковке из упаковочной бумаги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5.5 мкг (75 МЕ) 3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 1.5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КИЕ10 мл№25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1,5 мг+1 мг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с фруктозой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высвобождением450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1 мл № 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3.75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8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Грамм,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 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 2 мл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 г/100 мл150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 водный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Дерива-С MS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Крем1%50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8 мл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растворителем60 мг/1.5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0.1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0.05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0.05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3 %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3 % 20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1,2 % 50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5000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5000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5000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2000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1 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 3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 Миллилитр,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25мг/мл 3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1%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100 суппозитории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 - 100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67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Нет данных, Нет данных,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"REKA-MED 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растворителем11.25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растворителем22.5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Миллилитр,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мг/2 мл2 мл№50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Капсулы0.1 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 мг/ 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сироп с подорожником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сироп с подорожником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 мг/мл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введения400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Biologici Italia Laboratories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внутрь1500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оболочкой3000000 МЕ№10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 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 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 г№3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135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 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инфузий30 млн. ЕД/0.5 мл0.5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704 569,02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мкг/мл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 мг/г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инфузий2.0г№1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"Лаборатория Бэйли-Креат", по лицензии "Медрайк", Великобритания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2г №2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ингаляций 1.3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0,3 %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 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200 мг № 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400 мг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ректальные125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 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7.5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 100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1.25мг/доза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№0.3 мл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(апельсиновый) 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40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1 780 967,12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500 мл во флаконе,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- 5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мкг№100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0.5 %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мг/мл1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мг/мл1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инфузий40 мг/2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мг/5 мл5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Мазь10 %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834 724,03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918 196,44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1 423 204,47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- 10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 100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 10 %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масляный10 %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применения1%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0.05 % 40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5/160/125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(капли) для приема внутрь30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50 Миллиграмм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глазные0.015 %15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0,015% 15мл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0,015 %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4,0 г /5,6 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мл0.2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 МЕ/0.4 мл 0.4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500 мг 1.5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Гранулы0.04 г/1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30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 300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250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Гель2.5%50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Крем5%30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Кетоконазол, цинка пиритион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Курганское общество медицинских препаратов и изделий "Синтез"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№140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Pacificpharma Corporation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Pacificpharma Corporation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инфузий25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внутрь228.5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суспензии125 мг/5 мл100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суспензии250 мг/5 мл100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 10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135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 50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Мазь1 %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10 % 7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Боярышник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2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КМ-Сердечно-сосудистый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120мл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инъекций)1.2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инъекций)2.4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мг/125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Aurobindo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мг/5 мг/1.25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мг/10 мг/2.5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мг/5 мг/2.5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(0,5 % раствор лидокаина гидрохлорида)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№9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40 мг/мл 30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1e+006 ЕД 10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"Фармстандарт-УфаВИТА"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мг/100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мг/0.625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мг/1.25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-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0,5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0.6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завод ГНЦЛС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сироп 100 мл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Бромгексина гидрохлорид 4 мг, Сальбутамола сульфат 2 мг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высвобождением10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1 987 542,06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2 186 296,26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8 % 1.12 Грамм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2.5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кальципотриол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 мг/ 1000 мг 10 мг/ 1000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 мг / 1000 мг 5 мг/1000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10мл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растворимые100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100 Миллилитр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 0.5 Грамм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введения80 мг/мл1.5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33.3% 25г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5.00 мл,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1 Доза,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80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мкг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67г/100мл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Сироп66.7 г/ 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жевательные2.0мг№30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По 30 или 10 мл препарата во флаконе. По 1 флакону в пачке из картона.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1%, По 30 мл препарата во флаконе,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0.05 мг/мл 2.5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18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3г/5г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Lallemand Health Solutions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мг/25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инфузий500мг/100мл№1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 100 мл №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8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глазныем 0.5 % 10мл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 г№5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Миллилитр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введения1000 МЕ№10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 S.A. Pharmaceutical Industry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1.53 мг/доза 8.1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3.5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3.5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3.5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3.5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3.5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Миллилитр,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Миллилитр,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10 % 38г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инъекций30% 1мл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оболочкой10/5/5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оболочкой20/10/5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оболочкой40/10/10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20/10/10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20/5/5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28мг/2мл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500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глазные0.5 %5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оболочкой50мг/12.5мг№28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мг/12.5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оболочкой100мг/25мг№28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0.23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мг1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 /11,7мл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621 985,17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 84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1 712 436,01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1 883 679,61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 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 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введения250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 5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инъекций0,25№5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кишечнорастворимой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внутрь175 мг/5 мл20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75мг/3мл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№5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3.5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200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с пролонгированным высвобождением 1.2 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ректальные7.5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Таблетки7.5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лифилизированный для инъекций в комплекте с растворителем 0.5 мл/доза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Biologicals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стоматологии3%1.7 мл№50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инъекций0.5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 г/10 мл 10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 10 %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 10%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0,75 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№1в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1,5 мл 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2 мл 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0,15 мл в шприце 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мг/мл0.2 мл 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0.25 мл 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0,3 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мг/мл0.35 мл№1 в шприце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 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0,45 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 мл№1 в шприце.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0,55 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0,6мл в шприце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мг/мл0.6 мл№1 в шприц-ручке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0.45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мг/мл0.15 мл шприц-ручка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мг/0.75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ЭБЕВЕ Фарма Гес.м.б.Х. Нфг.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 1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ЭБЕВЕ Фарма Гес.м.б.Х. Нфг.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№30 в банке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№100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Шампунь20 мг/г60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2 %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20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мг/г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применения1 %30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ногтей8 %3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5 мл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5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 мл №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пероральный60 мкг№30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пероральный120 мкг№30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пероральный240 мкг№30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0.05 %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0.375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 20 мкг/24 ч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инъекций50 мкг/0.3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инъекций75 мкг/0.3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001% 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001%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001%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001%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0.01 % 10 Миллилитр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0.01 % 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Сироп125 г100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 1.5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 мг/мл1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 5 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 5 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 60 доз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дозированный60 доз.10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001% 25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 8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 № 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154 мг/100 мл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154 мг/100 мл100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125 мг/5 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Ферросан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0.25%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 208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назальные0.025%№1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дозированный11.25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дозированный50мкг/доза18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100000 МЕ/мл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100000 МЕ/мл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 50 мкг/доза 140 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20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№60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Дросперинон, этинилэстрадиол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0.9%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1000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250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1000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соль доктора Шюсслера №10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0.05 %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0.1 %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250мг/мл 4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50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введения250 мг/мл№5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Миллилитр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пиридоксин, 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мг/4мл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1 138 971,25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1 252 868,38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По 5 мл во флаконе с пробкой - капельницей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 2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0.05% 8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глазные,0.05%, 15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ректальные60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83 752,47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инъекций,2,5 мг/мл, 1 мл,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25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 мг/доза 13.2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мг/2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1 %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500000ЕД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0.05 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ЕД/мл№5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мг/1.25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1г/5 мл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0.3%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 мл № 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94 119,15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91 141,89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мкг/0.5 мл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мг/10 мл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1 521 528,27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1 673 681,10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0.025%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0.025%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0.025%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0.25%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139 899,80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274 319,36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129 291,58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 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200мл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199 647,73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инъекций0.25 мг/0.5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120 мг№21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120 мг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20мг/г30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 5.1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 6.6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830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ГСК Консьюмер Хелскеэ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2мг/мл (в растворе натрия хлорида 0.9%)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0.25 % 0.5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1 г Тюбик из полипропилена. По 3 тюбика в контурной ячейковой упаковке. По 2 контурных ячейковых упаковок в пачке из картона.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из растительной пыльцы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10000 PNU/мл№1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инфузий30мг/10мл№1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мкг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мкг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0.04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316 мг/280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025 %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25000 ЕД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ЕД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25 ЕД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0.24 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0.02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Слоевища100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180мкг/0,5мл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1 099 409,67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 № 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 1г/100мл 100 мл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мкмоль/15мл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 10 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1 075 273,23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1 182 800,56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16.1 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 №42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100 мг №20 таблеток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200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6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(23.12 мг +0.58 мг)/г 17.3 г 17.3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применения25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0.75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мг/г№1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Препенем®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708 мг/100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Mitim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0.25 ммоль/мл№1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Миллилитр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ректальные0.03 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Псориатен, 50 г препарата в тубе алюминиевой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оболочкой62.5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дозированная0.25 мг/мл2 мл№20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дозированная0.5 мг/мл№20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2.5 МЕ 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МE/2.5 мл 2.5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875 мг/125мг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с пролонгированным высвобождением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 18.9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 18.9 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18.9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 1.5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мкг/0.36 мл 3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72 мкг/2.16 мл 3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36 мкг/1.08 мл 3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МЕ/0.3 мл №6 (шприц)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 мкг/22 мкг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28.4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28.4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 №36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2мл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4 %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 5 мг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200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10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9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 в банке из полиэтилена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 Галенски Лабораторий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005%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01%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06 мг/мл + 05 мг/мл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0.5 мг/г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0.5 мг/г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100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1.5 млн.МЕ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1 %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4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4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моновалентная человеческая живая аттенуированная вакцина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 2.5 мл/флакон 2.5 мл/флакон 5 мл/флакон 1 Доза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150мг/12,5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30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25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0.65%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0.1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0.1%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0.05%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 0.1%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250 Миллилитр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Цинкокаин, гидрокортизон, фрамицетин, эскулозид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 Union Pharmaceuticals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1.2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2.4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0.5 мг/50мг 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мг/50 мг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25/250мкг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4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 10 мг №150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 50 мг/2 м 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 г№4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 0.03 мг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мг/0,03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160/4,5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80/45 мкг/доза 80/45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мг/0.5 м л0.5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 200 мг/мл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025 мг/г 15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1,5 мг/мл 200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5мг/850мг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 30 мкг (6 млн МЕ)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0.15 % 200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15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Famar Health Care Services Madrid,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 депротеинизированный диализат из крови здоровых молочных телят, стандартизированный химически и биологически 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2 мл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1000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 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по лицензии фирмы Астра Зенека, Швеция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2.5 МЕ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мкг+2,5 мкг/1 ингаляций 4 мл № 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млн.МЕ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мкг/ингаляция 4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МЕ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№84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1 476 505,94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200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и лимона 8,75 мг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3мг/0.03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мг/0.02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37,5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 8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90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40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медицинская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913 380,59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аскорбиновая, хлорфенаминмалеат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 мг/1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40мг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пакетике 20 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0.15 %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 0.255 мг/доза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0.15 %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5г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 мл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80/12.5мг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/5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Ipca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350 мг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ТераФлю® ЛАР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20 детских доз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3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4.2 %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114 985,83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0.05 %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0.1 %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Биматопрост, 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25 мкг/доза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12 мг/мл 50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12 мг/мл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Тиоколхикозид/декскетопрофен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4 мг/2 мл 2 мл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600 мг/24 мл 24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30 мг/мл 10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 25 мг/мл 4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 25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мг/ 100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 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3.5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 №5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 3.5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0,3 %5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0,3%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мг/3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 № 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Грамм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 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440 Миллиграмм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энд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350 мг 1.75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 400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 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35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12мг+1мг/2мл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 150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мг/20 мг/10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мг/2,5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76 % 20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мг/1.25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Servier (Ireland)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мг/2.5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10мг/2,5мг/10мг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мг/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2 %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оболочкой75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(500 МЕ +2.5 мг +2.5 мг)№1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применения(300 МЕ + 4 мг +3 мг)№1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применения(500 МЕ + 4 мг +3 мг)№1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(300 МЕ +2,5 мг +2,5 мг)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 5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0.75 мг/0.5 мл 0.5 мл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9 %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600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№112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20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100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151 074,95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166 182,45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200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349 888,31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384 877,14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500 мл № 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806 999,78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91 459,58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105 178,51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100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172 615,58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оральный20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180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 4 мл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8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1080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12 398,97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13 819,83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 300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шприце250 мг/5 мл5 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корицы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Terapia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2 % 25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0.05 %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 мг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12% 72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18.9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 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 г/2 мл 2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40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 мг/мл 20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ГСК Консьюмер Хелскеэ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Консьюмер Хелс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 мл № 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 13.1 г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4.95 г № 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введения50мг/мл№1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Сироп50 мг/5 мл100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мг/2 мл2 мл№50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Турция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1.36% 2000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100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мг+125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50мкг/доза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0.3 % 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 3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 1 Грамм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 500 мг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Kwality Pharmaceuticals PVT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169 088,64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50 мкг/доза 14.5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0.025 %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5% 125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мг/12.5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 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МЕ/0.15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225 МЕ/0.45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МЕ/0.6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Грамм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№120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мкг/6 мкг/доза 120 Доз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65 мг + 35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2.5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РК-ЛС–5№020423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3г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инъекций3800 МЕ анти-Ха/0.4мл0.4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инъекций2850МЕ анти-Ха/0.3 мл0.3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инъекций7600МЕанти-Ха/0.8мл№10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 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применения100 000 ЕД/мл 7.5 г/50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РК-ЛС-5№019401/РК-ЛС-5№023683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применения100 мг 1 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алюминиевой фольги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0.2 % 25г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0,01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мг/г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 1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2,2мл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2,2 мл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30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005 % 100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 10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мг/мл 1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32 154,33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введения500 МЕ№5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введения1000 МЕ№5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г/100 мл 30мл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10г/100мл 10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мг/4 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 мл 4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 мл 4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Нейро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не приемлемо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0.25 мг 1 мл № 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104 657,72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0.25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ПФК Элеас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химико-фармацевтический завод НПЦ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0.05 %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0.02%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10 мг/мл 5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125 мг/мл 2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03% 5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03% 10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 Сироп для детей, По 50 мл во флаконах. По 1 флакону в пачке из картона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Медико-биологический научно-производственный комплекс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НТФФ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1,0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Травяной ШТАДА®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30г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40мг/12,5мг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40мг/25мг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внутрь176 мл№2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0.278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406 528,75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1 % 20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15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1 %30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 16.5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16.5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7.5% 2000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миконазол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Миллилитр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25мл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100мл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кишечнорастворимые40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Капсулы80 мг№2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Капсулы125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2 % 50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60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мг/25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мг/12.5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инъекций)25 мг1 мл№4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шприц-ручках50 мг1 мл№4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342 839,70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 БенШимон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введения250 мкг№1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4 миллиарда/5мл №5 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200 мг/5 мл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0,1% 60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6 548,64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14 999,42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введения10000 МЕ/1 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введения20000 МЕ/1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 МЕ/0.6 мл0.6 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мл, 1 Миллилитр,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20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1 % 20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0,125 % 10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10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20 мг №4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 Laboratoires Servier Industrie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глазная10000 ЕД№1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№10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 № 270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731 635,59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804 799,14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Таблетки1.5 мг№1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25 мг/5мл 60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8 955,11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250мг/5мл 5 мл № 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0.05 % 18 г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6 617,92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0,9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применения70 %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"Shingiskhan"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(флакон-капельница)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(стекло)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(стекло)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(флакон-капельница)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70 % 50мл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90 % 50 Миллилитр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70 %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90 %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 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 мг/мл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11 622,89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14 528,61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 Миллилитр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10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80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20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1 974,18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1 429,67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 №100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2 091,79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10 мл № 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2 009,45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 №16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 № 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 №10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747,56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6191.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