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eff0" w14:textId="902e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февраля 2015 года № 126 "Об утверждении Правил рассмотрения и отбора целевых трансфертов на развитие"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5 января 2020 года № 1457. Зарегистрирован в Министерстве юстиции Республики Казахстан 10 января 2020 года № 19863.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2015 года № 126 "Об утверждении Правил рассмотрения и отбора целевых трансфертов на развитие" (зарегистрирован в Реестре государственной регистрации нормативных правовых актов под № 10593, опубликован 13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и отбора целевых трансфертов на развитие,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 счет целевых трансфертов на развитие из вышестоящего бюджета реализуются МБИ, соответствующие Стратегическому плану развития Республики Казахстан, Прогнозной схеме территориально-пространственного развития страны, стратегическим направлениям и социально-экономическому развитию регионов, стратегическим планам государственных органов, государственным программам, программам развития территорий.";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из республиканского бюджета финансируются расходы на строительство, реконструкцию, расширение и модернизацию: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общеобразовательных школ взамен аварийных и подлежащих сносу, решающие проблему 3-х и более сменного обучения и дефицита ученических мест в селах и городах, с мощностью 300 мест и более, а в населенных пунктах, прилегающих к городам республиканского значения и столице, с мощностью менее 300 мест;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многопрофильных и противотуберкулезных организаций с мощностью не менее 200 коек и поликлиники с мощностью не менее 250 посещений в смену, взамен аварийных и подлежащих сносу, создающие угрозу в ограничении доступности медицинской помощи;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амбулаторно-поликлинических организаций мощностью менее 250 посещений в смену в населенных пунктах, прилегающих к городам республиканского значения и столице, а также расположенных на окраинах городов республиканского значения и столицы, и в опорных сельских населенных пунктах;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 производства крови, ее компонентов и препаратов для местных организаций здравоохранения;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психоневрологические медико-социальные учреждения;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психоневрологические медико-социальные учреждения;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центры для инвалидов, центры реабилитации и адаптации детей-инвалидов;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областного и районного значения;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жилья и инженерно-коммуникационной инфраструктуры к жилью;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объектов, сооружений, сетей водоснабжения и водоотведения;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 городов республиканского значения, столицы;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подстанций и линии электропередач напряжением выше 35/10/0,4 кВ, а в населенных пунктах, прилегающих к городам республиканского значения, столице и малых городах с численностью до 50 тыс.человек и в опорных сельских населенных пунктах, напряжением 0,4 кВ и выше;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теплоэлектроцентралей и котельных мощностью 100 Гкал/час и выше, а в населенных пунктах, прилегающих к городам республиканского значения, столице и малых городах с численностью до 50 тыс.человек и в опорных сельских населенных пунктах, всех мощностей;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магистральных газопроводов, газопроводов-отводов высокого давления от магистральных газопроводов, автоматизированных газораспределительных станций, подводящих межпоселковых газопроводов высокого давления, газораспределительных сетей в пределах границ (черты) населенных пунктов;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полигонов (неопасных, твердых бытовых отходов);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сортировочных комплексов (станций) для населенных пунктов с численностью менее пятидесяти тысяч человек;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мусороперегрузочных комплексов (площадок) в малых населенных пунктах;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площадок для переработки строительных материалов;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рекультивацию объектов размещения отходов.";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"Объемы финансирования из местного бюджета МБИ, на реализацию которых выделяются средства из республиканского бюджета в виде целевых трансфертов на развитие, на плановый период определяются в размере не менее 10 % по каждому новому местному инвестиционному проекту по всем отраслям, за исключением местного бюджета города Нур-Султана, для которого объемы финансирования МБИ определяются в размере не менее 3 %. При выделении средств из резервов Правительства Республики Казахстан и местных исполнительных органов в виде целевых трансфертов на развитие софинансирование из соответствующих местных бюджетов не требуется.";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Центральный или местный уполномоченный орган по государственному планированию рассматривает представленные администраторами бюджетных программ перечни МБИ на: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стратегическим и программным документам (Стратегическому плану развития Республики Казахстан; прогнозной схеме территориально-пространственного развития страны; государственным программам; программам развития территорий; стратегическим планам государственных органов);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достижение целей и задач проекта стратегического плана;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стратегическим направлениям и социально-экономическому развитию региона;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потенциал развития населенного пункта на долгосрочный (более 10 лет) период;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положениям </w:t>
      </w:r>
      <w:r>
        <w:rPr>
          <w:rFonts w:ascii="Times New Roman"/>
          <w:b w:val="false"/>
          <w:i w:val="false"/>
          <w:color w:val="000000"/>
          <w:sz w:val="28"/>
        </w:rPr>
        <w:t>Cистемы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региональных стандартов для населенных пунктов, утвержденной совместным приказом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 (зарегистрирован в Реестре государственной регистрации нормативных правовых актов под № 18592);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соответствующей документации.".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подлежит официальному опубликованию.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