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61d90" w14:textId="5b61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делам государственной службы от 10 января 2020 года № 3. Зарегистрирован в Министерстве юстиции Республики Казахстан 10 января 2020 года № 19865. Утратил силу приказом Председателя Агентства Республики Казахстан по делам государственной службы от 5 апреля 2023 года № 71.</w:t>
      </w:r>
    </w:p>
    <w:p>
      <w:pPr>
        <w:spacing w:after="0"/>
        <w:ind w:left="0"/>
        <w:jc w:val="both"/>
      </w:pPr>
      <w:r>
        <w:rPr>
          <w:rFonts w:ascii="Times New Roman"/>
          <w:b w:val="false"/>
          <w:i w:val="false"/>
          <w:color w:val="ff0000"/>
          <w:sz w:val="28"/>
        </w:rPr>
        <w:t xml:space="preserve">
      Сноска. Утратил силу приказом Председателя Агентства РК по делам государственной службы от 04.04.2023 </w:t>
      </w:r>
      <w:r>
        <w:rPr>
          <w:rFonts w:ascii="Times New Roman"/>
          <w:b w:val="false"/>
          <w:i w:val="false"/>
          <w:color w:val="ff0000"/>
          <w:sz w:val="28"/>
        </w:rPr>
        <w:t>№ 71</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13 декабря 2016 года № 85 "Об утверждении Типовых квалификационных требований к административным государственным должностям корпуса "Б" (зарегистрирован в Реестре государственной регистрации нормативных правовых актов за № 14542, опубликован 23 декабря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Типовые квалификационные требования</w:t>
      </w:r>
      <w:r>
        <w:rPr>
          <w:rFonts w:ascii="Times New Roman"/>
          <w:b w:val="false"/>
          <w:i w:val="false"/>
          <w:color w:val="000000"/>
          <w:sz w:val="28"/>
        </w:rPr>
        <w:t xml:space="preserve"> к административным государственным должностям корпуса "Б"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государственной службы Агентства Республики Казахстан по делам государственной службы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Агентства Республики Казахстан по делам государственной службы.</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Председателя Агентства Республики Казахстан по делам государственной службы, курирующего вопросы государственной службы.</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 xml:space="preserve">по делам государственной службы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Председателя Агентства</w:t>
            </w:r>
            <w:r>
              <w:br/>
            </w:r>
            <w:r>
              <w:rPr>
                <w:rFonts w:ascii="Times New Roman"/>
                <w:b w:val="false"/>
                <w:i w:val="false"/>
                <w:color w:val="000000"/>
                <w:sz w:val="20"/>
              </w:rPr>
              <w:t>Республики Казахстан по делам</w:t>
            </w:r>
            <w:r>
              <w:br/>
            </w:r>
            <w:r>
              <w:rPr>
                <w:rFonts w:ascii="Times New Roman"/>
                <w:b w:val="false"/>
                <w:i w:val="false"/>
                <w:color w:val="000000"/>
                <w:sz w:val="20"/>
              </w:rPr>
              <w:t>государственной службы</w:t>
            </w:r>
            <w:r>
              <w:br/>
            </w:r>
            <w:r>
              <w:rPr>
                <w:rFonts w:ascii="Times New Roman"/>
                <w:b w:val="false"/>
                <w:i w:val="false"/>
                <w:color w:val="000000"/>
                <w:sz w:val="20"/>
              </w:rPr>
              <w:t>от 10 января 2020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Агентства Республики</w:t>
            </w:r>
            <w:r>
              <w:br/>
            </w:r>
            <w:r>
              <w:rPr>
                <w:rFonts w:ascii="Times New Roman"/>
                <w:b w:val="false"/>
                <w:i w:val="false"/>
                <w:color w:val="000000"/>
                <w:sz w:val="20"/>
              </w:rPr>
              <w:t>Казахстан по делам</w:t>
            </w:r>
            <w:r>
              <w:br/>
            </w:r>
            <w:r>
              <w:rPr>
                <w:rFonts w:ascii="Times New Roman"/>
                <w:b w:val="false"/>
                <w:i w:val="false"/>
                <w:color w:val="000000"/>
                <w:sz w:val="20"/>
              </w:rPr>
              <w:t xml:space="preserve">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13 декабря 2016 года № 85</w:t>
            </w:r>
          </w:p>
        </w:tc>
      </w:tr>
    </w:tbl>
    <w:bookmarkStart w:name="z15" w:id="7"/>
    <w:p>
      <w:pPr>
        <w:spacing w:after="0"/>
        <w:ind w:left="0"/>
        <w:jc w:val="left"/>
      </w:pPr>
      <w:r>
        <w:rPr>
          <w:rFonts w:ascii="Times New Roman"/>
          <w:b/>
          <w:i w:val="false"/>
          <w:color w:val="000000"/>
        </w:rPr>
        <w:t xml:space="preserve"> Типовые квалификационные требования к административным государственным должностям корпуса "Б"</w:t>
      </w:r>
    </w:p>
    <w:bookmarkEnd w:id="7"/>
    <w:bookmarkStart w:name="z16" w:id="8"/>
    <w:p>
      <w:pPr>
        <w:spacing w:after="0"/>
        <w:ind w:left="0"/>
        <w:jc w:val="left"/>
      </w:pPr>
      <w:r>
        <w:rPr>
          <w:rFonts w:ascii="Times New Roman"/>
          <w:b/>
          <w:i w:val="false"/>
          <w:color w:val="000000"/>
        </w:rPr>
        <w:t xml:space="preserve"> Глава 1. Общие положения</w:t>
      </w:r>
    </w:p>
    <w:bookmarkEnd w:id="8"/>
    <w:bookmarkStart w:name="z17" w:id="9"/>
    <w:p>
      <w:pPr>
        <w:spacing w:after="0"/>
        <w:ind w:left="0"/>
        <w:jc w:val="both"/>
      </w:pPr>
      <w:r>
        <w:rPr>
          <w:rFonts w:ascii="Times New Roman"/>
          <w:b w:val="false"/>
          <w:i w:val="false"/>
          <w:color w:val="000000"/>
          <w:sz w:val="28"/>
        </w:rPr>
        <w:t>
      1. Настоящие Типовые квалификационные требования к административным государственным должностям корпуса "Б" (далее – Типовые квалификационные требования) установлены к категориям административных государственных должностей корпуса "Б", определенных Реестром должностей политических и административных государственных служащих (далее – Реестр), и предъявляются к гражданам, претендующим на занятие отнесенных к ним должностей.</w:t>
      </w:r>
    </w:p>
    <w:bookmarkEnd w:id="9"/>
    <w:bookmarkStart w:name="z18" w:id="10"/>
    <w:p>
      <w:pPr>
        <w:spacing w:after="0"/>
        <w:ind w:left="0"/>
        <w:jc w:val="both"/>
      </w:pPr>
      <w:r>
        <w:rPr>
          <w:rFonts w:ascii="Times New Roman"/>
          <w:b w:val="false"/>
          <w:i w:val="false"/>
          <w:color w:val="000000"/>
          <w:sz w:val="28"/>
        </w:rPr>
        <w:t>
      2. Типовые квалификационные требования включают:</w:t>
      </w:r>
    </w:p>
    <w:bookmarkEnd w:id="10"/>
    <w:bookmarkStart w:name="z19" w:id="11"/>
    <w:p>
      <w:pPr>
        <w:spacing w:after="0"/>
        <w:ind w:left="0"/>
        <w:jc w:val="both"/>
      </w:pPr>
      <w:r>
        <w:rPr>
          <w:rFonts w:ascii="Times New Roman"/>
          <w:b w:val="false"/>
          <w:i w:val="false"/>
          <w:color w:val="000000"/>
          <w:sz w:val="28"/>
        </w:rPr>
        <w:t>
      1) требования по уровню образования;</w:t>
      </w:r>
    </w:p>
    <w:bookmarkEnd w:id="11"/>
    <w:bookmarkStart w:name="z20" w:id="12"/>
    <w:p>
      <w:pPr>
        <w:spacing w:after="0"/>
        <w:ind w:left="0"/>
        <w:jc w:val="both"/>
      </w:pPr>
      <w:r>
        <w:rPr>
          <w:rFonts w:ascii="Times New Roman"/>
          <w:b w:val="false"/>
          <w:i w:val="false"/>
          <w:color w:val="000000"/>
          <w:sz w:val="28"/>
        </w:rPr>
        <w:t>
      2) требования по компетенциям, необходимым для эффективного выполнения профессиональной деятельности на конкретной государственной должности;</w:t>
      </w:r>
    </w:p>
    <w:bookmarkEnd w:id="12"/>
    <w:bookmarkStart w:name="z21" w:id="13"/>
    <w:p>
      <w:pPr>
        <w:spacing w:after="0"/>
        <w:ind w:left="0"/>
        <w:jc w:val="both"/>
      </w:pPr>
      <w:r>
        <w:rPr>
          <w:rFonts w:ascii="Times New Roman"/>
          <w:b w:val="false"/>
          <w:i w:val="false"/>
          <w:color w:val="000000"/>
          <w:sz w:val="28"/>
        </w:rPr>
        <w:t>
      3) требования по опыту работы.</w:t>
      </w:r>
    </w:p>
    <w:bookmarkEnd w:id="13"/>
    <w:bookmarkStart w:name="z22" w:id="14"/>
    <w:p>
      <w:pPr>
        <w:spacing w:after="0"/>
        <w:ind w:left="0"/>
        <w:jc w:val="both"/>
      </w:pPr>
      <w:r>
        <w:rPr>
          <w:rFonts w:ascii="Times New Roman"/>
          <w:b w:val="false"/>
          <w:i w:val="false"/>
          <w:color w:val="000000"/>
          <w:sz w:val="28"/>
        </w:rPr>
        <w:t>
      3. В настоящих Типовых квалификационных требованиях под руководящей должностью понимается структурная штатная единица организации, наделенная полномочиями по организации деятельности подчиненного ему подразделения, коллектива или отдельных сотрудников.</w:t>
      </w:r>
    </w:p>
    <w:bookmarkEnd w:id="14"/>
    <w:bookmarkStart w:name="z23" w:id="15"/>
    <w:p>
      <w:pPr>
        <w:spacing w:after="0"/>
        <w:ind w:left="0"/>
        <w:jc w:val="both"/>
      </w:pPr>
      <w:r>
        <w:rPr>
          <w:rFonts w:ascii="Times New Roman"/>
          <w:b w:val="false"/>
          <w:i w:val="false"/>
          <w:color w:val="000000"/>
          <w:sz w:val="28"/>
        </w:rPr>
        <w:t>
      4. К административным государственным должностям категорий А-1 и В-1 в ведомственных квалификационных требованиях может быть установлено требование по обязательному наличию опыта работы на должностях категорий С-О, C-R, D, D-О, Е, E-R и E-G.</w:t>
      </w:r>
    </w:p>
    <w:bookmarkEnd w:id="15"/>
    <w:bookmarkStart w:name="z24" w:id="16"/>
    <w:p>
      <w:pPr>
        <w:spacing w:after="0"/>
        <w:ind w:left="0"/>
        <w:jc w:val="both"/>
      </w:pPr>
      <w:r>
        <w:rPr>
          <w:rFonts w:ascii="Times New Roman"/>
          <w:b w:val="false"/>
          <w:i w:val="false"/>
          <w:color w:val="000000"/>
          <w:sz w:val="28"/>
        </w:rPr>
        <w:t>
      5. В настоящих Типовых квалификационных требованиях под стажем работы на государственных должностях понимается:</w:t>
      </w:r>
    </w:p>
    <w:bookmarkEnd w:id="16"/>
    <w:bookmarkStart w:name="z25" w:id="17"/>
    <w:p>
      <w:pPr>
        <w:spacing w:after="0"/>
        <w:ind w:left="0"/>
        <w:jc w:val="both"/>
      </w:pPr>
      <w:r>
        <w:rPr>
          <w:rFonts w:ascii="Times New Roman"/>
          <w:b w:val="false"/>
          <w:i w:val="false"/>
          <w:color w:val="000000"/>
          <w:sz w:val="28"/>
        </w:rPr>
        <w:t>
      - стаж работы на политических государственных должностях;</w:t>
      </w:r>
    </w:p>
    <w:bookmarkEnd w:id="17"/>
    <w:bookmarkStart w:name="z26" w:id="18"/>
    <w:p>
      <w:pPr>
        <w:spacing w:after="0"/>
        <w:ind w:left="0"/>
        <w:jc w:val="both"/>
      </w:pPr>
      <w:r>
        <w:rPr>
          <w:rFonts w:ascii="Times New Roman"/>
          <w:b w:val="false"/>
          <w:i w:val="false"/>
          <w:color w:val="000000"/>
          <w:sz w:val="28"/>
        </w:rPr>
        <w:t>
      - стаж работы на административных государственных должностях, в том числе в периоды проведения специальной проверки;</w:t>
      </w:r>
    </w:p>
    <w:bookmarkEnd w:id="18"/>
    <w:bookmarkStart w:name="z27" w:id="19"/>
    <w:p>
      <w:pPr>
        <w:spacing w:after="0"/>
        <w:ind w:left="0"/>
        <w:jc w:val="both"/>
      </w:pPr>
      <w:r>
        <w:rPr>
          <w:rFonts w:ascii="Times New Roman"/>
          <w:b w:val="false"/>
          <w:i w:val="false"/>
          <w:color w:val="000000"/>
          <w:sz w:val="28"/>
        </w:rPr>
        <w:t>
      - стаж службы на должностях правоохранительных и специальных государственных органов;</w:t>
      </w:r>
    </w:p>
    <w:bookmarkEnd w:id="19"/>
    <w:bookmarkStart w:name="z28" w:id="20"/>
    <w:p>
      <w:pPr>
        <w:spacing w:after="0"/>
        <w:ind w:left="0"/>
        <w:jc w:val="both"/>
      </w:pPr>
      <w:r>
        <w:rPr>
          <w:rFonts w:ascii="Times New Roman"/>
          <w:b w:val="false"/>
          <w:i w:val="false"/>
          <w:color w:val="000000"/>
          <w:sz w:val="28"/>
        </w:rPr>
        <w:t>
      - стаж службы в государственных органах и военных учебных заведениях на воинских должностях офицерского или высшего офицерского состава.</w:t>
      </w:r>
    </w:p>
    <w:bookmarkEnd w:id="20"/>
    <w:bookmarkStart w:name="z29" w:id="21"/>
    <w:p>
      <w:pPr>
        <w:spacing w:after="0"/>
        <w:ind w:left="0"/>
        <w:jc w:val="both"/>
      </w:pPr>
      <w:r>
        <w:rPr>
          <w:rFonts w:ascii="Times New Roman"/>
          <w:b w:val="false"/>
          <w:i w:val="false"/>
          <w:color w:val="000000"/>
          <w:sz w:val="28"/>
        </w:rPr>
        <w:t>
      6. В настоящих Типовых квалификационных требованиях под стажем работы в областях, соответствующих функциональным направлениям конкретной должности соответствующей категории, понимается стаж работы в государственных и негосударственных организациях, за исключением стажа работы на государственных должностях.</w:t>
      </w:r>
    </w:p>
    <w:bookmarkEnd w:id="21"/>
    <w:bookmarkStart w:name="z30" w:id="22"/>
    <w:p>
      <w:pPr>
        <w:spacing w:after="0"/>
        <w:ind w:left="0"/>
        <w:jc w:val="left"/>
      </w:pPr>
      <w:r>
        <w:rPr>
          <w:rFonts w:ascii="Times New Roman"/>
          <w:b/>
          <w:i w:val="false"/>
          <w:color w:val="000000"/>
        </w:rPr>
        <w:t xml:space="preserve"> Глава 2. Типовые квалификационные требования по образованию и опыту работы</w:t>
      </w:r>
    </w:p>
    <w:bookmarkEnd w:id="22"/>
    <w:bookmarkStart w:name="z31" w:id="23"/>
    <w:p>
      <w:pPr>
        <w:spacing w:after="0"/>
        <w:ind w:left="0"/>
        <w:jc w:val="both"/>
      </w:pPr>
      <w:r>
        <w:rPr>
          <w:rFonts w:ascii="Times New Roman"/>
          <w:b w:val="false"/>
          <w:i w:val="false"/>
          <w:color w:val="000000"/>
          <w:sz w:val="28"/>
        </w:rPr>
        <w:t>
      7. К административным государственным должностям категории А-1 устанавливаются следующие требования:</w:t>
      </w:r>
    </w:p>
    <w:bookmarkEnd w:id="23"/>
    <w:bookmarkStart w:name="z32" w:id="24"/>
    <w:p>
      <w:pPr>
        <w:spacing w:after="0"/>
        <w:ind w:left="0"/>
        <w:jc w:val="both"/>
      </w:pPr>
      <w:r>
        <w:rPr>
          <w:rFonts w:ascii="Times New Roman"/>
          <w:b w:val="false"/>
          <w:i w:val="false"/>
          <w:color w:val="000000"/>
          <w:sz w:val="28"/>
        </w:rPr>
        <w:t>
      послевузовское или высшее образование;</w:t>
      </w:r>
    </w:p>
    <w:bookmarkEnd w:id="24"/>
    <w:bookmarkStart w:name="z33" w:id="2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5"/>
    <w:bookmarkStart w:name="z34" w:id="2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6"/>
    <w:bookmarkStart w:name="z35" w:id="27"/>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27"/>
    <w:bookmarkStart w:name="z36" w:id="28"/>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28"/>
    <w:bookmarkStart w:name="z37" w:id="29"/>
    <w:p>
      <w:pPr>
        <w:spacing w:after="0"/>
        <w:ind w:left="0"/>
        <w:jc w:val="both"/>
      </w:pPr>
      <w:r>
        <w:rPr>
          <w:rFonts w:ascii="Times New Roman"/>
          <w:b w:val="false"/>
          <w:i w:val="false"/>
          <w:color w:val="000000"/>
          <w:sz w:val="28"/>
        </w:rPr>
        <w:t>
      3) не менее шести лет стажа работы в статусе депутата Парламента Республики Казахстан или в статусе международного служащего;</w:t>
      </w:r>
    </w:p>
    <w:bookmarkEnd w:id="29"/>
    <w:bookmarkStart w:name="z38" w:id="30"/>
    <w:p>
      <w:pPr>
        <w:spacing w:after="0"/>
        <w:ind w:left="0"/>
        <w:jc w:val="both"/>
      </w:pPr>
      <w:r>
        <w:rPr>
          <w:rFonts w:ascii="Times New Roman"/>
          <w:b w:val="false"/>
          <w:i w:val="false"/>
          <w:color w:val="000000"/>
          <w:sz w:val="28"/>
        </w:rPr>
        <w:t>
      4) не менее пяти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30"/>
    <w:bookmarkStart w:name="z39" w:id="31"/>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31"/>
    <w:bookmarkStart w:name="z40" w:id="32"/>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трех лет на должностях руководителей организаций, не являющихся государственными органами, и их заместителей со среднегодовой штатной численностью не менее пятидесяти человек.</w:t>
      </w:r>
    </w:p>
    <w:bookmarkEnd w:id="32"/>
    <w:bookmarkStart w:name="z41" w:id="33"/>
    <w:p>
      <w:pPr>
        <w:spacing w:after="0"/>
        <w:ind w:left="0"/>
        <w:jc w:val="both"/>
      </w:pPr>
      <w:r>
        <w:rPr>
          <w:rFonts w:ascii="Times New Roman"/>
          <w:b w:val="false"/>
          <w:i w:val="false"/>
          <w:color w:val="000000"/>
          <w:sz w:val="28"/>
        </w:rPr>
        <w:t xml:space="preserve">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В-2, C-1,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согласно </w:t>
      </w:r>
      <w:r>
        <w:rPr>
          <w:rFonts w:ascii="Times New Roman"/>
          <w:b w:val="false"/>
          <w:i w:val="false"/>
          <w:color w:val="000000"/>
          <w:sz w:val="28"/>
        </w:rPr>
        <w:t>Указу</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(далее – Республиканская комиссия);</w:t>
      </w:r>
    </w:p>
    <w:bookmarkEnd w:id="33"/>
    <w:bookmarkStart w:name="z42" w:id="34"/>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 кандидата наук или доктора наук или доктора философии (PhD) или доктора по профилю (далее – ученая степень);</w:t>
      </w:r>
    </w:p>
    <w:bookmarkEnd w:id="34"/>
    <w:bookmarkStart w:name="z43" w:id="35"/>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35"/>
    <w:bookmarkStart w:name="z44" w:id="36"/>
    <w:p>
      <w:pPr>
        <w:spacing w:after="0"/>
        <w:ind w:left="0"/>
        <w:jc w:val="both"/>
      </w:pPr>
      <w:r>
        <w:rPr>
          <w:rFonts w:ascii="Times New Roman"/>
          <w:b w:val="false"/>
          <w:i w:val="false"/>
          <w:color w:val="000000"/>
          <w:sz w:val="28"/>
        </w:rPr>
        <w:t>
      8. К административным государственным должностям категории А-2 устанавливаются следующие требования:</w:t>
      </w:r>
    </w:p>
    <w:bookmarkEnd w:id="36"/>
    <w:bookmarkStart w:name="z45" w:id="37"/>
    <w:p>
      <w:pPr>
        <w:spacing w:after="0"/>
        <w:ind w:left="0"/>
        <w:jc w:val="both"/>
      </w:pPr>
      <w:r>
        <w:rPr>
          <w:rFonts w:ascii="Times New Roman"/>
          <w:b w:val="false"/>
          <w:i w:val="false"/>
          <w:color w:val="000000"/>
          <w:sz w:val="28"/>
        </w:rPr>
        <w:t>
      послевузовское или высшее образование;</w:t>
      </w:r>
    </w:p>
    <w:bookmarkEnd w:id="37"/>
    <w:bookmarkStart w:name="z46" w:id="3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8"/>
    <w:bookmarkStart w:name="z47" w:id="39"/>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9"/>
    <w:bookmarkStart w:name="z48" w:id="40"/>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40"/>
    <w:bookmarkStart w:name="z49" w:id="41"/>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41"/>
    <w:bookmarkStart w:name="z50" w:id="42"/>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42"/>
    <w:bookmarkStart w:name="z51" w:id="43"/>
    <w:p>
      <w:pPr>
        <w:spacing w:after="0"/>
        <w:ind w:left="0"/>
        <w:jc w:val="both"/>
      </w:pPr>
      <w:r>
        <w:rPr>
          <w:rFonts w:ascii="Times New Roman"/>
          <w:b w:val="false"/>
          <w:i w:val="false"/>
          <w:color w:val="000000"/>
          <w:sz w:val="28"/>
        </w:rPr>
        <w:t>
      4) не менее четырех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43"/>
    <w:bookmarkStart w:name="z52" w:id="44"/>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44"/>
    <w:bookmarkStart w:name="z53" w:id="45"/>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должностях руководителей организаций, не являющихся государственными органами, и их заместителей;</w:t>
      </w:r>
    </w:p>
    <w:bookmarkEnd w:id="45"/>
    <w:bookmarkStart w:name="z54" w:id="46"/>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B-3, С-2,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46"/>
    <w:bookmarkStart w:name="z55" w:id="47"/>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47"/>
    <w:bookmarkStart w:name="z56" w:id="48"/>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48"/>
    <w:bookmarkStart w:name="z57" w:id="49"/>
    <w:p>
      <w:pPr>
        <w:spacing w:after="0"/>
        <w:ind w:left="0"/>
        <w:jc w:val="both"/>
      </w:pPr>
      <w:r>
        <w:rPr>
          <w:rFonts w:ascii="Times New Roman"/>
          <w:b w:val="false"/>
          <w:i w:val="false"/>
          <w:color w:val="000000"/>
          <w:sz w:val="28"/>
        </w:rPr>
        <w:t>
      9. К административным государственным должностям категории А-3 устанавливаются следующие требования:</w:t>
      </w:r>
    </w:p>
    <w:bookmarkEnd w:id="49"/>
    <w:bookmarkStart w:name="z58" w:id="50"/>
    <w:p>
      <w:pPr>
        <w:spacing w:after="0"/>
        <w:ind w:left="0"/>
        <w:jc w:val="both"/>
      </w:pPr>
      <w:r>
        <w:rPr>
          <w:rFonts w:ascii="Times New Roman"/>
          <w:b w:val="false"/>
          <w:i w:val="false"/>
          <w:color w:val="000000"/>
          <w:sz w:val="28"/>
        </w:rPr>
        <w:t>
      послевузовское или высшее образование;</w:t>
      </w:r>
    </w:p>
    <w:bookmarkEnd w:id="50"/>
    <w:bookmarkStart w:name="z59" w:id="5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1"/>
    <w:bookmarkStart w:name="z60" w:id="5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2"/>
    <w:bookmarkStart w:name="z61" w:id="53"/>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53"/>
    <w:bookmarkStart w:name="z62" w:id="54"/>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w:t>
      </w:r>
    </w:p>
    <w:bookmarkEnd w:id="54"/>
    <w:bookmarkStart w:name="z63" w:id="55"/>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55"/>
    <w:bookmarkStart w:name="z64" w:id="56"/>
    <w:p>
      <w:pPr>
        <w:spacing w:after="0"/>
        <w:ind w:left="0"/>
        <w:jc w:val="both"/>
      </w:pPr>
      <w:r>
        <w:rPr>
          <w:rFonts w:ascii="Times New Roman"/>
          <w:b w:val="false"/>
          <w:i w:val="false"/>
          <w:color w:val="000000"/>
          <w:sz w:val="28"/>
        </w:rPr>
        <w:t>
      4) не менее трех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56"/>
    <w:bookmarkStart w:name="z65" w:id="57"/>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w:t>
      </w:r>
    </w:p>
    <w:bookmarkEnd w:id="57"/>
    <w:bookmarkStart w:name="z66" w:id="58"/>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58"/>
    <w:bookmarkStart w:name="z67" w:id="59"/>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B-4, С-3, C-O-2,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59"/>
    <w:bookmarkStart w:name="z68" w:id="60"/>
    <w:p>
      <w:pPr>
        <w:spacing w:after="0"/>
        <w:ind w:left="0"/>
        <w:jc w:val="both"/>
      </w:pPr>
      <w:r>
        <w:rPr>
          <w:rFonts w:ascii="Times New Roman"/>
          <w:b w:val="false"/>
          <w:i w:val="false"/>
          <w:color w:val="000000"/>
          <w:sz w:val="28"/>
        </w:rPr>
        <w:t>
      8) наличие ученой степени;</w:t>
      </w:r>
    </w:p>
    <w:bookmarkEnd w:id="60"/>
    <w:bookmarkStart w:name="z69" w:id="61"/>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61"/>
    <w:bookmarkStart w:name="z70" w:id="62"/>
    <w:p>
      <w:pPr>
        <w:spacing w:after="0"/>
        <w:ind w:left="0"/>
        <w:jc w:val="both"/>
      </w:pPr>
      <w:r>
        <w:rPr>
          <w:rFonts w:ascii="Times New Roman"/>
          <w:b w:val="false"/>
          <w:i w:val="false"/>
          <w:color w:val="000000"/>
          <w:sz w:val="28"/>
        </w:rPr>
        <w:t>
      10. К административным государственным должностям категории А-4 устанавливаются следующие требования:</w:t>
      </w:r>
    </w:p>
    <w:bookmarkEnd w:id="62"/>
    <w:bookmarkStart w:name="z71" w:id="63"/>
    <w:p>
      <w:pPr>
        <w:spacing w:after="0"/>
        <w:ind w:left="0"/>
        <w:jc w:val="both"/>
      </w:pPr>
      <w:r>
        <w:rPr>
          <w:rFonts w:ascii="Times New Roman"/>
          <w:b w:val="false"/>
          <w:i w:val="false"/>
          <w:color w:val="000000"/>
          <w:sz w:val="28"/>
        </w:rPr>
        <w:t>
      послевузовское или высшее образование;</w:t>
      </w:r>
    </w:p>
    <w:bookmarkEnd w:id="63"/>
    <w:bookmarkStart w:name="z72" w:id="64"/>
    <w:p>
      <w:pPr>
        <w:spacing w:after="0"/>
        <w:ind w:left="0"/>
        <w:jc w:val="both"/>
      </w:pPr>
      <w:r>
        <w:rPr>
          <w:rFonts w:ascii="Times New Roman"/>
          <w:b w:val="false"/>
          <w:i w:val="false"/>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bookmarkEnd w:id="64"/>
    <w:bookmarkStart w:name="z73" w:id="6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5"/>
    <w:bookmarkStart w:name="z74" w:id="66"/>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66"/>
    <w:bookmarkStart w:name="z75" w:id="67"/>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67"/>
    <w:bookmarkStart w:name="z76" w:id="68"/>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B-5, С-4,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68"/>
    <w:bookmarkStart w:name="z77" w:id="69"/>
    <w:p>
      <w:pPr>
        <w:spacing w:after="0"/>
        <w:ind w:left="0"/>
        <w:jc w:val="both"/>
      </w:pPr>
      <w:r>
        <w:rPr>
          <w:rFonts w:ascii="Times New Roman"/>
          <w:b w:val="false"/>
          <w:i w:val="false"/>
          <w:color w:val="000000"/>
          <w:sz w:val="28"/>
        </w:rPr>
        <w:t>
      4) не менее двух лет стажа работы в должности судьи, за исключением судей, прекративших свои полномочия по отрицательным мотивам;</w:t>
      </w:r>
    </w:p>
    <w:bookmarkEnd w:id="69"/>
    <w:bookmarkStart w:name="z78" w:id="70"/>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70"/>
    <w:bookmarkStart w:name="z79" w:id="71"/>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w:t>
      </w:r>
    </w:p>
    <w:bookmarkEnd w:id="71"/>
    <w:bookmarkStart w:name="z80" w:id="72"/>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72"/>
    <w:bookmarkStart w:name="z81" w:id="73"/>
    <w:p>
      <w:pPr>
        <w:spacing w:after="0"/>
        <w:ind w:left="0"/>
        <w:jc w:val="both"/>
      </w:pPr>
      <w:r>
        <w:rPr>
          <w:rFonts w:ascii="Times New Roman"/>
          <w:b w:val="false"/>
          <w:i w:val="false"/>
          <w:color w:val="000000"/>
          <w:sz w:val="28"/>
        </w:rPr>
        <w:t>
      8) наличие ученой степени;</w:t>
      </w:r>
    </w:p>
    <w:bookmarkEnd w:id="73"/>
    <w:bookmarkStart w:name="z82" w:id="74"/>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74"/>
    <w:bookmarkStart w:name="z83" w:id="75"/>
    <w:p>
      <w:pPr>
        <w:spacing w:after="0"/>
        <w:ind w:left="0"/>
        <w:jc w:val="both"/>
      </w:pPr>
      <w:r>
        <w:rPr>
          <w:rFonts w:ascii="Times New Roman"/>
          <w:b w:val="false"/>
          <w:i w:val="false"/>
          <w:color w:val="000000"/>
          <w:sz w:val="28"/>
        </w:rPr>
        <w:t>
      11. К административным государственным должностям категории А-5 устанавливаются следующие требования:</w:t>
      </w:r>
    </w:p>
    <w:bookmarkEnd w:id="75"/>
    <w:bookmarkStart w:name="z84" w:id="76"/>
    <w:p>
      <w:pPr>
        <w:spacing w:after="0"/>
        <w:ind w:left="0"/>
        <w:jc w:val="both"/>
      </w:pPr>
      <w:r>
        <w:rPr>
          <w:rFonts w:ascii="Times New Roman"/>
          <w:b w:val="false"/>
          <w:i w:val="false"/>
          <w:color w:val="000000"/>
          <w:sz w:val="28"/>
        </w:rPr>
        <w:t>
      послевузовское или высшее образование;</w:t>
      </w:r>
    </w:p>
    <w:bookmarkEnd w:id="76"/>
    <w:bookmarkStart w:name="z85" w:id="77"/>
    <w:p>
      <w:pPr>
        <w:spacing w:after="0"/>
        <w:ind w:left="0"/>
        <w:jc w:val="both"/>
      </w:pPr>
      <w:r>
        <w:rPr>
          <w:rFonts w:ascii="Times New Roman"/>
          <w:b w:val="false"/>
          <w:i w:val="false"/>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bookmarkEnd w:id="77"/>
    <w:bookmarkStart w:name="z86" w:id="7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78"/>
    <w:bookmarkStart w:name="z87" w:id="79"/>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79"/>
    <w:bookmarkStart w:name="z88" w:id="80"/>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80"/>
    <w:bookmarkStart w:name="z89" w:id="81"/>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B-6, С-5,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81"/>
    <w:bookmarkStart w:name="z90" w:id="82"/>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82"/>
    <w:bookmarkStart w:name="z91" w:id="83"/>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83"/>
    <w:bookmarkStart w:name="z92" w:id="84"/>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84"/>
    <w:bookmarkStart w:name="z93" w:id="85"/>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85"/>
    <w:bookmarkStart w:name="z94" w:id="86"/>
    <w:p>
      <w:pPr>
        <w:spacing w:after="0"/>
        <w:ind w:left="0"/>
        <w:jc w:val="both"/>
      </w:pPr>
      <w:r>
        <w:rPr>
          <w:rFonts w:ascii="Times New Roman"/>
          <w:b w:val="false"/>
          <w:i w:val="false"/>
          <w:color w:val="000000"/>
          <w:sz w:val="28"/>
        </w:rPr>
        <w:t>
      8) наличие ученой степени;</w:t>
      </w:r>
    </w:p>
    <w:bookmarkEnd w:id="86"/>
    <w:bookmarkStart w:name="z95" w:id="87"/>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87"/>
    <w:bookmarkStart w:name="z96" w:id="88"/>
    <w:p>
      <w:pPr>
        <w:spacing w:after="0"/>
        <w:ind w:left="0"/>
        <w:jc w:val="both"/>
      </w:pPr>
      <w:r>
        <w:rPr>
          <w:rFonts w:ascii="Times New Roman"/>
          <w:b w:val="false"/>
          <w:i w:val="false"/>
          <w:color w:val="000000"/>
          <w:sz w:val="28"/>
        </w:rPr>
        <w:t>
      12. К административным государственным должностям категории В-1 Канцелярии Премьер-Министра Республики Казахстан устанавливаются следующие требования:</w:t>
      </w:r>
    </w:p>
    <w:bookmarkEnd w:id="88"/>
    <w:bookmarkStart w:name="z97" w:id="89"/>
    <w:p>
      <w:pPr>
        <w:spacing w:after="0"/>
        <w:ind w:left="0"/>
        <w:jc w:val="both"/>
      </w:pPr>
      <w:r>
        <w:rPr>
          <w:rFonts w:ascii="Times New Roman"/>
          <w:b w:val="false"/>
          <w:i w:val="false"/>
          <w:color w:val="000000"/>
          <w:sz w:val="28"/>
        </w:rPr>
        <w:t>
      послевузовское или высшее образование;</w:t>
      </w:r>
    </w:p>
    <w:bookmarkEnd w:id="89"/>
    <w:bookmarkStart w:name="z98" w:id="9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90"/>
    <w:bookmarkStart w:name="z99" w:id="9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91"/>
    <w:bookmarkStart w:name="z100" w:id="92"/>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92"/>
    <w:bookmarkStart w:name="z101" w:id="93"/>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w:t>
      </w:r>
    </w:p>
    <w:bookmarkEnd w:id="93"/>
    <w:bookmarkStart w:name="z102" w:id="94"/>
    <w:p>
      <w:pPr>
        <w:spacing w:after="0"/>
        <w:ind w:left="0"/>
        <w:jc w:val="both"/>
      </w:pPr>
      <w:r>
        <w:rPr>
          <w:rFonts w:ascii="Times New Roman"/>
          <w:b w:val="false"/>
          <w:i w:val="false"/>
          <w:color w:val="000000"/>
          <w:sz w:val="28"/>
        </w:rPr>
        <w:t>
      3) не менее шести лет стажа работы на административных государственных должностях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94"/>
    <w:bookmarkStart w:name="z103" w:id="95"/>
    <w:p>
      <w:pPr>
        <w:spacing w:after="0"/>
        <w:ind w:left="0"/>
        <w:jc w:val="both"/>
      </w:pPr>
      <w:r>
        <w:rPr>
          <w:rFonts w:ascii="Times New Roman"/>
          <w:b w:val="false"/>
          <w:i w:val="false"/>
          <w:color w:val="000000"/>
          <w:sz w:val="28"/>
        </w:rPr>
        <w:t>
      4) не менее пяти лет стажа работы в должности судьи, либо двух лет стажа работы в должности судьи Верховного суда Республики Казахстан, либо трех лет стажа работы в должности судьи областного и приравненного к нему суда, за исключением судей, прекративших свои полномочия по отрицательным мотивам;</w:t>
      </w:r>
    </w:p>
    <w:bookmarkEnd w:id="95"/>
    <w:bookmarkStart w:name="z104" w:id="96"/>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96"/>
    <w:bookmarkStart w:name="z105" w:id="97"/>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должностях руководителей организаций, не являющихся государственными органами, и их заместителей со среднегодовой штатной численностью не менее пятидесяти человек;</w:t>
      </w:r>
    </w:p>
    <w:bookmarkEnd w:id="97"/>
    <w:bookmarkStart w:name="z106" w:id="98"/>
    <w:p>
      <w:pPr>
        <w:spacing w:after="0"/>
        <w:ind w:left="0"/>
        <w:jc w:val="both"/>
      </w:pPr>
      <w:r>
        <w:rPr>
          <w:rFonts w:ascii="Times New Roman"/>
          <w:b w:val="false"/>
          <w:i w:val="false"/>
          <w:color w:val="000000"/>
          <w:sz w:val="28"/>
        </w:rPr>
        <w:t>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А-2, B-2, C-1, C-O-1, D-2, 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98"/>
    <w:bookmarkStart w:name="z107" w:id="99"/>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99"/>
    <w:bookmarkStart w:name="z108" w:id="100"/>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00"/>
    <w:bookmarkStart w:name="z109" w:id="101"/>
    <w:p>
      <w:pPr>
        <w:spacing w:after="0"/>
        <w:ind w:left="0"/>
        <w:jc w:val="both"/>
      </w:pPr>
      <w:r>
        <w:rPr>
          <w:rFonts w:ascii="Times New Roman"/>
          <w:b w:val="false"/>
          <w:i w:val="false"/>
          <w:color w:val="000000"/>
          <w:sz w:val="28"/>
        </w:rPr>
        <w:t>
      13. К административным государственным должностям категории В-2 Канцелярии Премьер-Министра Республики Казахстан устанавливаются следующие требования:</w:t>
      </w:r>
    </w:p>
    <w:bookmarkEnd w:id="101"/>
    <w:bookmarkStart w:name="z110" w:id="102"/>
    <w:p>
      <w:pPr>
        <w:spacing w:after="0"/>
        <w:ind w:left="0"/>
        <w:jc w:val="both"/>
      </w:pPr>
      <w:r>
        <w:rPr>
          <w:rFonts w:ascii="Times New Roman"/>
          <w:b w:val="false"/>
          <w:i w:val="false"/>
          <w:color w:val="000000"/>
          <w:sz w:val="28"/>
        </w:rPr>
        <w:t>
      послевузовское или высшее образование;</w:t>
      </w:r>
    </w:p>
    <w:bookmarkEnd w:id="102"/>
    <w:bookmarkStart w:name="z111" w:id="10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03"/>
    <w:bookmarkStart w:name="z112" w:id="10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04"/>
    <w:bookmarkStart w:name="z113" w:id="105"/>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w:t>
      </w:r>
    </w:p>
    <w:bookmarkEnd w:id="105"/>
    <w:bookmarkStart w:name="z114" w:id="106"/>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w:t>
      </w:r>
    </w:p>
    <w:bookmarkEnd w:id="106"/>
    <w:bookmarkStart w:name="z115" w:id="107"/>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07"/>
    <w:bookmarkStart w:name="z116" w:id="108"/>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08"/>
    <w:bookmarkStart w:name="z117" w:id="109"/>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109"/>
    <w:bookmarkStart w:name="z118" w:id="110"/>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руководителей организаций, не являющихся государственными органами, и их заместителей;</w:t>
      </w:r>
    </w:p>
    <w:bookmarkEnd w:id="110"/>
    <w:bookmarkStart w:name="z119" w:id="111"/>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С-2, С-О-2,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11"/>
    <w:bookmarkStart w:name="z120" w:id="112"/>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12"/>
    <w:bookmarkStart w:name="z121" w:id="113"/>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13"/>
    <w:bookmarkStart w:name="z122" w:id="114"/>
    <w:p>
      <w:pPr>
        <w:spacing w:after="0"/>
        <w:ind w:left="0"/>
        <w:jc w:val="both"/>
      </w:pPr>
      <w:r>
        <w:rPr>
          <w:rFonts w:ascii="Times New Roman"/>
          <w:b w:val="false"/>
          <w:i w:val="false"/>
          <w:color w:val="000000"/>
          <w:sz w:val="28"/>
        </w:rPr>
        <w:t>
      14. К административным государственным должностям категории В-3 Канцелярии Премьер-Министра Республики Казахстан устанавливаются следующие требования:</w:t>
      </w:r>
    </w:p>
    <w:bookmarkEnd w:id="114"/>
    <w:bookmarkStart w:name="z123" w:id="115"/>
    <w:p>
      <w:pPr>
        <w:spacing w:after="0"/>
        <w:ind w:left="0"/>
        <w:jc w:val="both"/>
      </w:pPr>
      <w:r>
        <w:rPr>
          <w:rFonts w:ascii="Times New Roman"/>
          <w:b w:val="false"/>
          <w:i w:val="false"/>
          <w:color w:val="000000"/>
          <w:sz w:val="28"/>
        </w:rPr>
        <w:t>
      послевузовское или высшее образование;</w:t>
      </w:r>
    </w:p>
    <w:bookmarkEnd w:id="115"/>
    <w:bookmarkStart w:name="z124" w:id="11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16"/>
    <w:bookmarkStart w:name="z125" w:id="11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17"/>
    <w:bookmarkStart w:name="z126" w:id="118"/>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w:t>
      </w:r>
    </w:p>
    <w:bookmarkEnd w:id="118"/>
    <w:bookmarkStart w:name="z127" w:id="119"/>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B-4, С-3, C-O-3, D-3, D-O-2или на административных государственных должностях корпуса "А", или на политических государственных должностях, определенных Реестром;</w:t>
      </w:r>
    </w:p>
    <w:bookmarkEnd w:id="119"/>
    <w:bookmarkStart w:name="z128" w:id="120"/>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B-4, С-3, C-O-3, D-3, D-O-2,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120"/>
    <w:bookmarkStart w:name="z129" w:id="121"/>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21"/>
    <w:bookmarkStart w:name="z130" w:id="122"/>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w:t>
      </w:r>
    </w:p>
    <w:bookmarkEnd w:id="122"/>
    <w:bookmarkStart w:name="z131" w:id="123"/>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23"/>
    <w:bookmarkStart w:name="z132" w:id="124"/>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B-4, С-3, C-O-3, D-3, D-O-2,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24"/>
    <w:bookmarkStart w:name="z133" w:id="125"/>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25"/>
    <w:bookmarkStart w:name="z134" w:id="126"/>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26"/>
    <w:bookmarkStart w:name="z135" w:id="127"/>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127"/>
    <w:bookmarkStart w:name="z136" w:id="128"/>
    <w:p>
      <w:pPr>
        <w:spacing w:after="0"/>
        <w:ind w:left="0"/>
        <w:jc w:val="both"/>
      </w:pPr>
      <w:r>
        <w:rPr>
          <w:rFonts w:ascii="Times New Roman"/>
          <w:b w:val="false"/>
          <w:i w:val="false"/>
          <w:color w:val="000000"/>
          <w:sz w:val="28"/>
        </w:rPr>
        <w:t>
      15. К административным государственным должностям категории В-4 Канцелярии Премьер-Министра Республики Казахстан устанавливаются следующие требования:</w:t>
      </w:r>
    </w:p>
    <w:bookmarkEnd w:id="128"/>
    <w:bookmarkStart w:name="z137" w:id="129"/>
    <w:p>
      <w:pPr>
        <w:spacing w:after="0"/>
        <w:ind w:left="0"/>
        <w:jc w:val="both"/>
      </w:pPr>
      <w:r>
        <w:rPr>
          <w:rFonts w:ascii="Times New Roman"/>
          <w:b w:val="false"/>
          <w:i w:val="false"/>
          <w:color w:val="000000"/>
          <w:sz w:val="28"/>
        </w:rPr>
        <w:t>
      послевузовское или высшее образование;</w:t>
      </w:r>
    </w:p>
    <w:bookmarkEnd w:id="129"/>
    <w:bookmarkStart w:name="z138" w:id="13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130"/>
    <w:bookmarkStart w:name="z139" w:id="13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31"/>
    <w:bookmarkStart w:name="z140" w:id="132"/>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32"/>
    <w:bookmarkStart w:name="z141" w:id="133"/>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w:t>
      </w:r>
    </w:p>
    <w:bookmarkEnd w:id="133"/>
    <w:bookmarkStart w:name="z142" w:id="134"/>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С-3, C-O-4, D-4, D-O-3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34"/>
    <w:bookmarkStart w:name="z143" w:id="135"/>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135"/>
    <w:bookmarkStart w:name="z144" w:id="136"/>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w:t>
      </w:r>
    </w:p>
    <w:bookmarkEnd w:id="136"/>
    <w:bookmarkStart w:name="z145" w:id="137"/>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37"/>
    <w:bookmarkStart w:name="z146" w:id="138"/>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38"/>
    <w:bookmarkStart w:name="z147" w:id="139"/>
    <w:p>
      <w:pPr>
        <w:spacing w:after="0"/>
        <w:ind w:left="0"/>
        <w:jc w:val="both"/>
      </w:pPr>
      <w:r>
        <w:rPr>
          <w:rFonts w:ascii="Times New Roman"/>
          <w:b w:val="false"/>
          <w:i w:val="false"/>
          <w:color w:val="000000"/>
          <w:sz w:val="28"/>
        </w:rPr>
        <w:t>
      8) наличие ученой степени;</w:t>
      </w:r>
    </w:p>
    <w:bookmarkEnd w:id="139"/>
    <w:bookmarkStart w:name="z148" w:id="140"/>
    <w:p>
      <w:pPr>
        <w:spacing w:after="0"/>
        <w:ind w:left="0"/>
        <w:jc w:val="both"/>
      </w:pPr>
      <w:r>
        <w:rPr>
          <w:rFonts w:ascii="Times New Roman"/>
          <w:b w:val="false"/>
          <w:i w:val="false"/>
          <w:color w:val="000000"/>
          <w:sz w:val="28"/>
        </w:rPr>
        <w:t>
      9)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140"/>
    <w:bookmarkStart w:name="z149" w:id="141"/>
    <w:p>
      <w:pPr>
        <w:spacing w:after="0"/>
        <w:ind w:left="0"/>
        <w:jc w:val="both"/>
      </w:pPr>
      <w:r>
        <w:rPr>
          <w:rFonts w:ascii="Times New Roman"/>
          <w:b w:val="false"/>
          <w:i w:val="false"/>
          <w:color w:val="000000"/>
          <w:sz w:val="28"/>
        </w:rPr>
        <w:t>
      10) не менее пяти лет стажа работы для лиц, зачисленных в Президентский молодежный кадровый резерв;</w:t>
      </w:r>
    </w:p>
    <w:bookmarkEnd w:id="141"/>
    <w:bookmarkStart w:name="z150" w:id="142"/>
    <w:p>
      <w:pPr>
        <w:spacing w:after="0"/>
        <w:ind w:left="0"/>
        <w:jc w:val="both"/>
      </w:pPr>
      <w:r>
        <w:rPr>
          <w:rFonts w:ascii="Times New Roman"/>
          <w:b w:val="false"/>
          <w:i w:val="false"/>
          <w:color w:val="000000"/>
          <w:sz w:val="28"/>
        </w:rPr>
        <w:t>
      11) на должности советника и помощника опыт работы не требуется.</w:t>
      </w:r>
    </w:p>
    <w:bookmarkEnd w:id="142"/>
    <w:bookmarkStart w:name="z151" w:id="143"/>
    <w:p>
      <w:pPr>
        <w:spacing w:after="0"/>
        <w:ind w:left="0"/>
        <w:jc w:val="both"/>
      </w:pPr>
      <w:r>
        <w:rPr>
          <w:rFonts w:ascii="Times New Roman"/>
          <w:b w:val="false"/>
          <w:i w:val="false"/>
          <w:color w:val="000000"/>
          <w:sz w:val="28"/>
        </w:rPr>
        <w:t>
      16. К административным государственным должностям категории B-5 Канцелярии Премьер-Министра Республики Казахстан устанавливаются следующие требования:</w:t>
      </w:r>
    </w:p>
    <w:bookmarkEnd w:id="143"/>
    <w:bookmarkStart w:name="z152" w:id="144"/>
    <w:p>
      <w:pPr>
        <w:spacing w:after="0"/>
        <w:ind w:left="0"/>
        <w:jc w:val="both"/>
      </w:pPr>
      <w:r>
        <w:rPr>
          <w:rFonts w:ascii="Times New Roman"/>
          <w:b w:val="false"/>
          <w:i w:val="false"/>
          <w:color w:val="000000"/>
          <w:sz w:val="28"/>
        </w:rPr>
        <w:t>
      послевузовское или высшее образование;</w:t>
      </w:r>
    </w:p>
    <w:bookmarkEnd w:id="144"/>
    <w:bookmarkStart w:name="z153" w:id="14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145"/>
    <w:bookmarkStart w:name="z154" w:id="14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46"/>
    <w:bookmarkStart w:name="z155" w:id="147"/>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47"/>
    <w:bookmarkStart w:name="z156" w:id="148"/>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не менее одного года стажа работы на государственных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w:t>
      </w:r>
    </w:p>
    <w:bookmarkEnd w:id="148"/>
    <w:bookmarkStart w:name="z157" w:id="149"/>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B-6, С-4, C-O-5, D-4, D-O-4,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149"/>
    <w:bookmarkStart w:name="z158" w:id="150"/>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150"/>
    <w:bookmarkStart w:name="z159" w:id="151"/>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p>
    <w:bookmarkEnd w:id="151"/>
    <w:bookmarkStart w:name="z160" w:id="152"/>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w:t>
      </w:r>
    </w:p>
    <w:bookmarkEnd w:id="152"/>
    <w:bookmarkStart w:name="z161" w:id="153"/>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bookmarkEnd w:id="153"/>
    <w:bookmarkStart w:name="z162" w:id="154"/>
    <w:p>
      <w:pPr>
        <w:spacing w:after="0"/>
        <w:ind w:left="0"/>
        <w:jc w:val="both"/>
      </w:pPr>
      <w:r>
        <w:rPr>
          <w:rFonts w:ascii="Times New Roman"/>
          <w:b w:val="false"/>
          <w:i w:val="false"/>
          <w:color w:val="000000"/>
          <w:sz w:val="28"/>
        </w:rPr>
        <w:t>
      8) наличие ученой степени.</w:t>
      </w:r>
    </w:p>
    <w:bookmarkEnd w:id="154"/>
    <w:bookmarkStart w:name="z163" w:id="155"/>
    <w:p>
      <w:pPr>
        <w:spacing w:after="0"/>
        <w:ind w:left="0"/>
        <w:jc w:val="both"/>
      </w:pPr>
      <w:r>
        <w:rPr>
          <w:rFonts w:ascii="Times New Roman"/>
          <w:b w:val="false"/>
          <w:i w:val="false"/>
          <w:color w:val="000000"/>
          <w:sz w:val="28"/>
        </w:rPr>
        <w:t>
      9)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155"/>
    <w:bookmarkStart w:name="z164" w:id="156"/>
    <w:p>
      <w:pPr>
        <w:spacing w:after="0"/>
        <w:ind w:left="0"/>
        <w:jc w:val="both"/>
      </w:pPr>
      <w:r>
        <w:rPr>
          <w:rFonts w:ascii="Times New Roman"/>
          <w:b w:val="false"/>
          <w:i w:val="false"/>
          <w:color w:val="000000"/>
          <w:sz w:val="28"/>
        </w:rPr>
        <w:t>
      10) не менее пяти лет стажа работы для лиц, зачисленных в Президентский молодежный кадровый резерв.</w:t>
      </w:r>
    </w:p>
    <w:bookmarkEnd w:id="156"/>
    <w:bookmarkStart w:name="z165" w:id="157"/>
    <w:p>
      <w:pPr>
        <w:spacing w:after="0"/>
        <w:ind w:left="0"/>
        <w:jc w:val="both"/>
      </w:pPr>
      <w:r>
        <w:rPr>
          <w:rFonts w:ascii="Times New Roman"/>
          <w:b w:val="false"/>
          <w:i w:val="false"/>
          <w:color w:val="000000"/>
          <w:sz w:val="28"/>
        </w:rPr>
        <w:t>
      17. К административным государственным должностям категории В-1 (кроме должностей Канцелярии Премьер-Министра Республики Казахстан) устанавливаются следующие требования:</w:t>
      </w:r>
    </w:p>
    <w:bookmarkEnd w:id="157"/>
    <w:bookmarkStart w:name="z166" w:id="158"/>
    <w:p>
      <w:pPr>
        <w:spacing w:after="0"/>
        <w:ind w:left="0"/>
        <w:jc w:val="both"/>
      </w:pPr>
      <w:r>
        <w:rPr>
          <w:rFonts w:ascii="Times New Roman"/>
          <w:b w:val="false"/>
          <w:i w:val="false"/>
          <w:color w:val="000000"/>
          <w:sz w:val="28"/>
        </w:rPr>
        <w:t>
      послевузовское или высшее образование;</w:t>
      </w:r>
    </w:p>
    <w:bookmarkEnd w:id="158"/>
    <w:bookmarkStart w:name="z167" w:id="15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59"/>
    <w:bookmarkStart w:name="z168" w:id="16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60"/>
    <w:bookmarkStart w:name="z169" w:id="161"/>
    <w:p>
      <w:pPr>
        <w:spacing w:after="0"/>
        <w:ind w:left="0"/>
        <w:jc w:val="both"/>
      </w:pPr>
      <w:r>
        <w:rPr>
          <w:rFonts w:ascii="Times New Roman"/>
          <w:b w:val="false"/>
          <w:i w:val="false"/>
          <w:color w:val="000000"/>
          <w:sz w:val="28"/>
        </w:rPr>
        <w:t>
      1) не менее шести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w:t>
      </w:r>
    </w:p>
    <w:bookmarkEnd w:id="161"/>
    <w:bookmarkStart w:name="z170" w:id="162"/>
    <w:p>
      <w:pPr>
        <w:spacing w:after="0"/>
        <w:ind w:left="0"/>
        <w:jc w:val="both"/>
      </w:pPr>
      <w:r>
        <w:rPr>
          <w:rFonts w:ascii="Times New Roman"/>
          <w:b w:val="false"/>
          <w:i w:val="false"/>
          <w:color w:val="000000"/>
          <w:sz w:val="28"/>
        </w:rPr>
        <w:t>
      2)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w:t>
      </w:r>
    </w:p>
    <w:bookmarkEnd w:id="162"/>
    <w:bookmarkStart w:name="z171" w:id="163"/>
    <w:p>
      <w:pPr>
        <w:spacing w:after="0"/>
        <w:ind w:left="0"/>
        <w:jc w:val="both"/>
      </w:pPr>
      <w:r>
        <w:rPr>
          <w:rFonts w:ascii="Times New Roman"/>
          <w:b w:val="false"/>
          <w:i w:val="false"/>
          <w:color w:val="000000"/>
          <w:sz w:val="28"/>
        </w:rPr>
        <w:t>
      3) не менее шести лет стажа работы на административных государственных должностях не ниже категорий А-2, B-2, C-2, C-O-2, D-2, D-O-1,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63"/>
    <w:bookmarkStart w:name="z172" w:id="164"/>
    <w:p>
      <w:pPr>
        <w:spacing w:after="0"/>
        <w:ind w:left="0"/>
        <w:jc w:val="both"/>
      </w:pPr>
      <w:r>
        <w:rPr>
          <w:rFonts w:ascii="Times New Roman"/>
          <w:b w:val="false"/>
          <w:i w:val="false"/>
          <w:color w:val="000000"/>
          <w:sz w:val="28"/>
        </w:rPr>
        <w:t>
      4) не менее пяти лет стажа работы в должности судьи, либо двух лет стажа работы в должности судьи Верховного суда Республики Казахстан, либо трех лет стажа работы в должности судьи областного и приравненного к нему суда, за исключением судей, прекративших свои полномочия по отрицательным мотивам;</w:t>
      </w:r>
    </w:p>
    <w:bookmarkEnd w:id="164"/>
    <w:bookmarkStart w:name="z173" w:id="165"/>
    <w:p>
      <w:pPr>
        <w:spacing w:after="0"/>
        <w:ind w:left="0"/>
        <w:jc w:val="both"/>
      </w:pPr>
      <w:r>
        <w:rPr>
          <w:rFonts w:ascii="Times New Roman"/>
          <w:b w:val="false"/>
          <w:i w:val="false"/>
          <w:color w:val="000000"/>
          <w:sz w:val="28"/>
        </w:rPr>
        <w:t>
      5) не менее семи лет стажа работы на государственных должностях, в том числе не менее двух лет на должностях не ниже заместителя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165"/>
    <w:bookmarkStart w:name="z174" w:id="166"/>
    <w:p>
      <w:pPr>
        <w:spacing w:after="0"/>
        <w:ind w:left="0"/>
        <w:jc w:val="both"/>
      </w:pPr>
      <w:r>
        <w:rPr>
          <w:rFonts w:ascii="Times New Roman"/>
          <w:b w:val="false"/>
          <w:i w:val="false"/>
          <w:color w:val="000000"/>
          <w:sz w:val="28"/>
        </w:rPr>
        <w:t>
      6) не менее семи лет стажа работы в областях, соответствующих функциональным направлениям конкретной должности данной категории, при наличии стажа работы не менее трех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166"/>
    <w:bookmarkStart w:name="z175" w:id="167"/>
    <w:p>
      <w:pPr>
        <w:spacing w:after="0"/>
        <w:ind w:left="0"/>
        <w:jc w:val="both"/>
      </w:pPr>
      <w:r>
        <w:rPr>
          <w:rFonts w:ascii="Times New Roman"/>
          <w:b w:val="false"/>
          <w:i w:val="false"/>
          <w:color w:val="000000"/>
          <w:sz w:val="28"/>
        </w:rPr>
        <w:t>
      7)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А-2, B-2, C-2, C-O-2, D-2,D-O-1,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167"/>
    <w:bookmarkStart w:name="z176" w:id="168"/>
    <w:p>
      <w:pPr>
        <w:spacing w:after="0"/>
        <w:ind w:left="0"/>
        <w:jc w:val="both"/>
      </w:pPr>
      <w:r>
        <w:rPr>
          <w:rFonts w:ascii="Times New Roman"/>
          <w:b w:val="false"/>
          <w:i w:val="false"/>
          <w:color w:val="000000"/>
          <w:sz w:val="28"/>
        </w:rPr>
        <w:t>
      8) не менее четырех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68"/>
    <w:bookmarkStart w:name="z177" w:id="169"/>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69"/>
    <w:bookmarkStart w:name="z178" w:id="170"/>
    <w:p>
      <w:pPr>
        <w:spacing w:after="0"/>
        <w:ind w:left="0"/>
        <w:jc w:val="both"/>
      </w:pPr>
      <w:r>
        <w:rPr>
          <w:rFonts w:ascii="Times New Roman"/>
          <w:b w:val="false"/>
          <w:i w:val="false"/>
          <w:color w:val="000000"/>
          <w:sz w:val="28"/>
        </w:rPr>
        <w:t>
      18. К административным государственным должностям категории В-2 (кроме должностей Канцелярии Премьер-Министра Республики Казахстан) устанавливаются следующие требования:</w:t>
      </w:r>
    </w:p>
    <w:bookmarkEnd w:id="170"/>
    <w:bookmarkStart w:name="z179" w:id="171"/>
    <w:p>
      <w:pPr>
        <w:spacing w:after="0"/>
        <w:ind w:left="0"/>
        <w:jc w:val="both"/>
      </w:pPr>
      <w:r>
        <w:rPr>
          <w:rFonts w:ascii="Times New Roman"/>
          <w:b w:val="false"/>
          <w:i w:val="false"/>
          <w:color w:val="000000"/>
          <w:sz w:val="28"/>
        </w:rPr>
        <w:t>
      послевузовское или высшее образование;</w:t>
      </w:r>
    </w:p>
    <w:bookmarkEnd w:id="171"/>
    <w:bookmarkStart w:name="z180" w:id="17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172"/>
    <w:bookmarkStart w:name="z181" w:id="17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73"/>
    <w:bookmarkStart w:name="z182" w:id="174"/>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174"/>
    <w:bookmarkStart w:name="z183" w:id="175"/>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175"/>
    <w:bookmarkStart w:name="z184" w:id="176"/>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176"/>
    <w:bookmarkStart w:name="z185" w:id="177"/>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77"/>
    <w:bookmarkStart w:name="z186" w:id="178"/>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178"/>
    <w:bookmarkStart w:name="z187" w:id="179"/>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179"/>
    <w:bookmarkStart w:name="z188" w:id="180"/>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С-3, С-О-2,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180"/>
    <w:bookmarkStart w:name="z189" w:id="181"/>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81"/>
    <w:bookmarkStart w:name="z190" w:id="182"/>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82"/>
    <w:bookmarkStart w:name="z191" w:id="183"/>
    <w:p>
      <w:pPr>
        <w:spacing w:after="0"/>
        <w:ind w:left="0"/>
        <w:jc w:val="both"/>
      </w:pPr>
      <w:r>
        <w:rPr>
          <w:rFonts w:ascii="Times New Roman"/>
          <w:b w:val="false"/>
          <w:i w:val="false"/>
          <w:color w:val="000000"/>
          <w:sz w:val="28"/>
        </w:rPr>
        <w:t>
      19. К административным государственным должностям категории В-3 (кроме должностей Канцелярии Премьер-Министра Республики Казахстан) устанавливаются следующие требования:</w:t>
      </w:r>
    </w:p>
    <w:bookmarkEnd w:id="183"/>
    <w:bookmarkStart w:name="z192" w:id="184"/>
    <w:p>
      <w:pPr>
        <w:spacing w:after="0"/>
        <w:ind w:left="0"/>
        <w:jc w:val="both"/>
      </w:pPr>
      <w:r>
        <w:rPr>
          <w:rFonts w:ascii="Times New Roman"/>
          <w:b w:val="false"/>
          <w:i w:val="false"/>
          <w:color w:val="000000"/>
          <w:sz w:val="28"/>
        </w:rPr>
        <w:t>
      послевузовское или высшее образование;</w:t>
      </w:r>
    </w:p>
    <w:bookmarkEnd w:id="184"/>
    <w:bookmarkStart w:name="z193" w:id="185"/>
    <w:p>
      <w:pPr>
        <w:spacing w:after="0"/>
        <w:ind w:left="0"/>
        <w:jc w:val="both"/>
      </w:pPr>
      <w:r>
        <w:rPr>
          <w:rFonts w:ascii="Times New Roman"/>
          <w:b w:val="false"/>
          <w:i w:val="false"/>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w:t>
      </w:r>
    </w:p>
    <w:bookmarkEnd w:id="185"/>
    <w:bookmarkStart w:name="z194" w:id="18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186"/>
    <w:bookmarkStart w:name="z195" w:id="187"/>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С-4, C-O-3, C-R-1, D-3, D-O-2, Е-2, Е-R-1, или на административных государственных должностях корпуса "А", или на политических государственных должностях, определенных Реестром;</w:t>
      </w:r>
    </w:p>
    <w:bookmarkEnd w:id="187"/>
    <w:bookmarkStart w:name="z196" w:id="188"/>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С-4, C-O-3, C-R-1, D-3, D-O-2, Е-2, Е-R-1, или на административных государственных должностях корпуса "А", или на политических государственных должностях, определенных Реестром;</w:t>
      </w:r>
    </w:p>
    <w:bookmarkEnd w:id="188"/>
    <w:bookmarkStart w:name="z197" w:id="189"/>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B-5, С-4, C-O-3, C-R-1, D-3, D-O-2, Е-2, Е-R-1,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189"/>
    <w:bookmarkStart w:name="z198" w:id="190"/>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190"/>
    <w:bookmarkStart w:name="z199" w:id="191"/>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оперативно-тактического уровня органа военного управления Вооруженных Сил или военных учебных заведений;</w:t>
      </w:r>
    </w:p>
    <w:bookmarkEnd w:id="191"/>
    <w:bookmarkStart w:name="z200" w:id="192"/>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192"/>
    <w:bookmarkStart w:name="z201" w:id="193"/>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С-4, C-O-3, C-R-1, D-3, D-O-2, Е-2, Е-R-1,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193"/>
    <w:bookmarkStart w:name="z202" w:id="194"/>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194"/>
    <w:bookmarkStart w:name="z203" w:id="195"/>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195"/>
    <w:bookmarkStart w:name="z204" w:id="196"/>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196"/>
    <w:bookmarkStart w:name="z205" w:id="197"/>
    <w:p>
      <w:pPr>
        <w:spacing w:after="0"/>
        <w:ind w:left="0"/>
        <w:jc w:val="both"/>
      </w:pPr>
      <w:r>
        <w:rPr>
          <w:rFonts w:ascii="Times New Roman"/>
          <w:b w:val="false"/>
          <w:i w:val="false"/>
          <w:color w:val="000000"/>
          <w:sz w:val="28"/>
        </w:rPr>
        <w:t>
      20. К административным государственным должностям категории В-4 (кроме должностей Канцелярии Премьер-Министра Республики Казахстан) устанавливаются следующие требования:</w:t>
      </w:r>
    </w:p>
    <w:bookmarkEnd w:id="197"/>
    <w:bookmarkStart w:name="z206" w:id="198"/>
    <w:p>
      <w:pPr>
        <w:spacing w:after="0"/>
        <w:ind w:left="0"/>
        <w:jc w:val="both"/>
      </w:pPr>
      <w:r>
        <w:rPr>
          <w:rFonts w:ascii="Times New Roman"/>
          <w:b w:val="false"/>
          <w:i w:val="false"/>
          <w:color w:val="000000"/>
          <w:sz w:val="28"/>
        </w:rPr>
        <w:t>
      послевузовское или высшее образование;</w:t>
      </w:r>
    </w:p>
    <w:bookmarkEnd w:id="198"/>
    <w:bookmarkStart w:name="z207" w:id="199"/>
    <w:p>
      <w:pPr>
        <w:spacing w:after="0"/>
        <w:ind w:left="0"/>
        <w:jc w:val="both"/>
      </w:pPr>
      <w:r>
        <w:rPr>
          <w:rFonts w:ascii="Times New Roman"/>
          <w:b w:val="false"/>
          <w:i w:val="false"/>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bookmarkEnd w:id="199"/>
    <w:bookmarkStart w:name="z208" w:id="20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00"/>
    <w:bookmarkStart w:name="z209" w:id="201"/>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С-4, C-O-4, C-R-2, D-4, D-O-3, Е-3, Е-R-2, E-G-1, или на административных государственных должностях корпуса "А", или на политических государственных должностях, определенных Реестром;</w:t>
      </w:r>
    </w:p>
    <w:bookmarkEnd w:id="201"/>
    <w:bookmarkStart w:name="z210" w:id="202"/>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202"/>
    <w:bookmarkStart w:name="z211" w:id="203"/>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С-4, C-O-4, C-R-2, D-4, D-O-3, Е-3, Е-R-2,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03"/>
    <w:bookmarkStart w:name="z212" w:id="204"/>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204"/>
    <w:bookmarkStart w:name="z213" w:id="205"/>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w:t>
      </w:r>
    </w:p>
    <w:bookmarkEnd w:id="205"/>
    <w:bookmarkStart w:name="z214" w:id="206"/>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206"/>
    <w:bookmarkStart w:name="z215" w:id="207"/>
    <w:p>
      <w:pPr>
        <w:spacing w:after="0"/>
        <w:ind w:left="0"/>
        <w:jc w:val="both"/>
      </w:pPr>
      <w:r>
        <w:rPr>
          <w:rFonts w:ascii="Times New Roman"/>
          <w:b w:val="false"/>
          <w:i w:val="false"/>
          <w:color w:val="000000"/>
          <w:sz w:val="28"/>
        </w:rPr>
        <w:t>
      7) наличие ученой степени;</w:t>
      </w:r>
    </w:p>
    <w:bookmarkEnd w:id="207"/>
    <w:bookmarkStart w:name="z216" w:id="208"/>
    <w:p>
      <w:pPr>
        <w:spacing w:after="0"/>
        <w:ind w:left="0"/>
        <w:jc w:val="both"/>
      </w:pPr>
      <w:r>
        <w:rPr>
          <w:rFonts w:ascii="Times New Roman"/>
          <w:b w:val="false"/>
          <w:i w:val="false"/>
          <w:color w:val="000000"/>
          <w:sz w:val="28"/>
        </w:rPr>
        <w:t>
      8)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208"/>
    <w:bookmarkStart w:name="z217" w:id="209"/>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09"/>
    <w:bookmarkStart w:name="z218" w:id="210"/>
    <w:p>
      <w:pPr>
        <w:spacing w:after="0"/>
        <w:ind w:left="0"/>
        <w:jc w:val="both"/>
      </w:pPr>
      <w:r>
        <w:rPr>
          <w:rFonts w:ascii="Times New Roman"/>
          <w:b w:val="false"/>
          <w:i w:val="false"/>
          <w:color w:val="000000"/>
          <w:sz w:val="28"/>
        </w:rPr>
        <w:t>
      10) на должности советника и помощника опыт работы не требуется.</w:t>
      </w:r>
    </w:p>
    <w:bookmarkEnd w:id="210"/>
    <w:bookmarkStart w:name="z219" w:id="211"/>
    <w:p>
      <w:pPr>
        <w:spacing w:after="0"/>
        <w:ind w:left="0"/>
        <w:jc w:val="both"/>
      </w:pPr>
      <w:r>
        <w:rPr>
          <w:rFonts w:ascii="Times New Roman"/>
          <w:b w:val="false"/>
          <w:i w:val="false"/>
          <w:color w:val="000000"/>
          <w:sz w:val="28"/>
        </w:rPr>
        <w:t>
      21. К административным государственным должностям категории B-5 (кроме должностей Канцелярии Премьер-Министра Республики Казахстан) устанавливаются следующие требования:</w:t>
      </w:r>
    </w:p>
    <w:bookmarkEnd w:id="211"/>
    <w:bookmarkStart w:name="z220" w:id="212"/>
    <w:p>
      <w:pPr>
        <w:spacing w:after="0"/>
        <w:ind w:left="0"/>
        <w:jc w:val="both"/>
      </w:pPr>
      <w:r>
        <w:rPr>
          <w:rFonts w:ascii="Times New Roman"/>
          <w:b w:val="false"/>
          <w:i w:val="false"/>
          <w:color w:val="000000"/>
          <w:sz w:val="28"/>
        </w:rPr>
        <w:t>
      послевузовское или высшее образование;</w:t>
      </w:r>
    </w:p>
    <w:bookmarkEnd w:id="212"/>
    <w:bookmarkStart w:name="z221" w:id="213"/>
    <w:p>
      <w:pPr>
        <w:spacing w:after="0"/>
        <w:ind w:left="0"/>
        <w:jc w:val="both"/>
      </w:pPr>
      <w:r>
        <w:rPr>
          <w:rFonts w:ascii="Times New Roman"/>
          <w:b w:val="false"/>
          <w:i w:val="false"/>
          <w:color w:val="000000"/>
          <w:sz w:val="28"/>
        </w:rPr>
        <w:t xml:space="preserve">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 </w:t>
      </w:r>
    </w:p>
    <w:bookmarkEnd w:id="213"/>
    <w:bookmarkStart w:name="z222" w:id="21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14"/>
    <w:bookmarkStart w:name="z223" w:id="215"/>
    <w:p>
      <w:pPr>
        <w:spacing w:after="0"/>
        <w:ind w:left="0"/>
        <w:jc w:val="both"/>
      </w:pPr>
      <w:r>
        <w:rPr>
          <w:rFonts w:ascii="Times New Roman"/>
          <w:b w:val="false"/>
          <w:i w:val="false"/>
          <w:color w:val="000000"/>
          <w:sz w:val="28"/>
        </w:rPr>
        <w:t>
      1) не менее двух лет стажа работы на государственных должностях;</w:t>
      </w:r>
    </w:p>
    <w:bookmarkEnd w:id="215"/>
    <w:bookmarkStart w:name="z224" w:id="21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216"/>
    <w:bookmarkStart w:name="z225" w:id="217"/>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17"/>
    <w:bookmarkStart w:name="z226" w:id="218"/>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218"/>
    <w:bookmarkStart w:name="z227" w:id="219"/>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оперативно-тактического уровня органа военного управления Вооруженных Сил или военных учебных заведений;</w:t>
      </w:r>
    </w:p>
    <w:bookmarkEnd w:id="219"/>
    <w:bookmarkStart w:name="z228" w:id="220"/>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220"/>
    <w:bookmarkStart w:name="z229" w:id="221"/>
    <w:p>
      <w:pPr>
        <w:spacing w:after="0"/>
        <w:ind w:left="0"/>
        <w:jc w:val="both"/>
      </w:pPr>
      <w:r>
        <w:rPr>
          <w:rFonts w:ascii="Times New Roman"/>
          <w:b w:val="false"/>
          <w:i w:val="false"/>
          <w:color w:val="000000"/>
          <w:sz w:val="28"/>
        </w:rPr>
        <w:t>
      7) наличие ученой степени;</w:t>
      </w:r>
    </w:p>
    <w:bookmarkEnd w:id="221"/>
    <w:bookmarkStart w:name="z230" w:id="222"/>
    <w:p>
      <w:pPr>
        <w:spacing w:after="0"/>
        <w:ind w:left="0"/>
        <w:jc w:val="both"/>
      </w:pPr>
      <w:r>
        <w:rPr>
          <w:rFonts w:ascii="Times New Roman"/>
          <w:b w:val="false"/>
          <w:i w:val="false"/>
          <w:color w:val="000000"/>
          <w:sz w:val="28"/>
        </w:rPr>
        <w:t>
      8) не менее трех лет стажа работы в качестве секретаря судебного заседания, в том числе не менее одного года в качестве секретаря судебного заседания областного уровня;</w:t>
      </w:r>
    </w:p>
    <w:bookmarkEnd w:id="222"/>
    <w:bookmarkStart w:name="z231" w:id="223"/>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23"/>
    <w:bookmarkStart w:name="z232" w:id="224"/>
    <w:p>
      <w:pPr>
        <w:spacing w:after="0"/>
        <w:ind w:left="0"/>
        <w:jc w:val="both"/>
      </w:pPr>
      <w:r>
        <w:rPr>
          <w:rFonts w:ascii="Times New Roman"/>
          <w:b w:val="false"/>
          <w:i w:val="false"/>
          <w:color w:val="000000"/>
          <w:sz w:val="28"/>
        </w:rPr>
        <w:t>
      10) на должность помощника депутата опыт работы не требуется.</w:t>
      </w:r>
    </w:p>
    <w:bookmarkEnd w:id="224"/>
    <w:bookmarkStart w:name="z233" w:id="225"/>
    <w:p>
      <w:pPr>
        <w:spacing w:after="0"/>
        <w:ind w:left="0"/>
        <w:jc w:val="both"/>
      </w:pPr>
      <w:r>
        <w:rPr>
          <w:rFonts w:ascii="Times New Roman"/>
          <w:b w:val="false"/>
          <w:i w:val="false"/>
          <w:color w:val="000000"/>
          <w:sz w:val="28"/>
        </w:rPr>
        <w:t>
      22. К административным государственным должностям категории В-6 устанавливаются следующие требования:</w:t>
      </w:r>
    </w:p>
    <w:bookmarkEnd w:id="225"/>
    <w:bookmarkStart w:name="z234" w:id="226"/>
    <w:p>
      <w:pPr>
        <w:spacing w:after="0"/>
        <w:ind w:left="0"/>
        <w:jc w:val="both"/>
      </w:pPr>
      <w:r>
        <w:rPr>
          <w:rFonts w:ascii="Times New Roman"/>
          <w:b w:val="false"/>
          <w:i w:val="false"/>
          <w:color w:val="000000"/>
          <w:sz w:val="28"/>
        </w:rPr>
        <w:t>
      послевузовское или высшее образование;</w:t>
      </w:r>
    </w:p>
    <w:bookmarkEnd w:id="226"/>
    <w:bookmarkStart w:name="z235" w:id="22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27"/>
    <w:bookmarkStart w:name="z236" w:id="228"/>
    <w:p>
      <w:pPr>
        <w:spacing w:after="0"/>
        <w:ind w:left="0"/>
        <w:jc w:val="both"/>
      </w:pPr>
      <w:r>
        <w:rPr>
          <w:rFonts w:ascii="Times New Roman"/>
          <w:b w:val="false"/>
          <w:i w:val="false"/>
          <w:color w:val="000000"/>
          <w:sz w:val="28"/>
        </w:rPr>
        <w:t>
      опыт работы не требуется.</w:t>
      </w:r>
    </w:p>
    <w:bookmarkEnd w:id="228"/>
    <w:bookmarkStart w:name="z237" w:id="229"/>
    <w:p>
      <w:pPr>
        <w:spacing w:after="0"/>
        <w:ind w:left="0"/>
        <w:jc w:val="both"/>
      </w:pPr>
      <w:r>
        <w:rPr>
          <w:rFonts w:ascii="Times New Roman"/>
          <w:b w:val="false"/>
          <w:i w:val="false"/>
          <w:color w:val="000000"/>
          <w:sz w:val="28"/>
        </w:rPr>
        <w:t>
      23. К административным государственным должностям категории С-1, на которые возложены функции по формированию и реализации государственной политики в соответствующей сфере (отрасли) государственного управления, устанавливаются следующие требования:</w:t>
      </w:r>
    </w:p>
    <w:bookmarkEnd w:id="229"/>
    <w:bookmarkStart w:name="z238" w:id="230"/>
    <w:p>
      <w:pPr>
        <w:spacing w:after="0"/>
        <w:ind w:left="0"/>
        <w:jc w:val="both"/>
      </w:pPr>
      <w:r>
        <w:rPr>
          <w:rFonts w:ascii="Times New Roman"/>
          <w:b w:val="false"/>
          <w:i w:val="false"/>
          <w:color w:val="000000"/>
          <w:sz w:val="28"/>
        </w:rPr>
        <w:t>
      послевузовское или высшее образование;</w:t>
      </w:r>
    </w:p>
    <w:bookmarkEnd w:id="230"/>
    <w:bookmarkStart w:name="z239" w:id="23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31"/>
    <w:bookmarkStart w:name="z240" w:id="232"/>
    <w:p>
      <w:pPr>
        <w:spacing w:after="0"/>
        <w:ind w:left="0"/>
        <w:jc w:val="both"/>
      </w:pPr>
      <w:r>
        <w:rPr>
          <w:rFonts w:ascii="Times New Roman"/>
          <w:b w:val="false"/>
          <w:i w:val="false"/>
          <w:color w:val="000000"/>
          <w:sz w:val="28"/>
        </w:rPr>
        <w:t>
      обязательное наличие не менее одного года стажа работы на административных государственных должностях корпуса "Б" категорий А, В, C-O, C-R, D, D-O, E, E-R или E-G, либо на административных государственных должностях корпуса "А", политических государственных должностях, определенных Реестром, либо в территориальных подразделениях правоохранительных или специальных государственных органов, либо в государственных организациях, не являющихся государственными органами, негосударственных организациях, в том числе в их филиалах, представительствах либо иных обособленных структурных подразделениях на должностях, соответствующих функциональным направлениям конкретной должности данной категории 1;</w:t>
      </w:r>
    </w:p>
    <w:bookmarkEnd w:id="232"/>
    <w:bookmarkStart w:name="z241" w:id="233"/>
    <w:p>
      <w:pPr>
        <w:spacing w:after="0"/>
        <w:ind w:left="0"/>
        <w:jc w:val="both"/>
      </w:pPr>
      <w:r>
        <w:rPr>
          <w:rFonts w:ascii="Times New Roman"/>
          <w:b w:val="false"/>
          <w:i w:val="false"/>
          <w:color w:val="000000"/>
          <w:sz w:val="28"/>
        </w:rPr>
        <w:t>
      также опыт работы должен соответствовать одному из следующих требований:</w:t>
      </w:r>
    </w:p>
    <w:bookmarkEnd w:id="233"/>
    <w:bookmarkStart w:name="z242" w:id="234"/>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34"/>
    <w:bookmarkStart w:name="z243" w:id="235"/>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35"/>
    <w:bookmarkStart w:name="z244" w:id="236"/>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236"/>
    <w:bookmarkStart w:name="z245" w:id="237"/>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37"/>
    <w:bookmarkStart w:name="z246" w:id="238"/>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238"/>
    <w:bookmarkStart w:name="z247" w:id="239"/>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239"/>
    <w:bookmarkStart w:name="z248" w:id="240"/>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240"/>
    <w:bookmarkStart w:name="z249" w:id="241"/>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41"/>
    <w:bookmarkStart w:name="z250" w:id="242"/>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42"/>
    <w:bookmarkStart w:name="z251" w:id="243"/>
    <w:p>
      <w:pPr>
        <w:spacing w:after="0"/>
        <w:ind w:left="0"/>
        <w:jc w:val="both"/>
      </w:pPr>
      <w:r>
        <w:rPr>
          <w:rFonts w:ascii="Times New Roman"/>
          <w:b w:val="false"/>
          <w:i w:val="false"/>
          <w:color w:val="000000"/>
          <w:sz w:val="28"/>
        </w:rPr>
        <w:t>
      24. К административным государственным должностям категории С-1, не относящимся к должностям, указанным в абзаце первом пункта 23 настоящих Типовых квалификационных требований, устанавливаются следующие требования:</w:t>
      </w:r>
    </w:p>
    <w:bookmarkEnd w:id="243"/>
    <w:bookmarkStart w:name="z252" w:id="244"/>
    <w:p>
      <w:pPr>
        <w:spacing w:after="0"/>
        <w:ind w:left="0"/>
        <w:jc w:val="both"/>
      </w:pPr>
      <w:r>
        <w:rPr>
          <w:rFonts w:ascii="Times New Roman"/>
          <w:b w:val="false"/>
          <w:i w:val="false"/>
          <w:color w:val="000000"/>
          <w:sz w:val="28"/>
        </w:rPr>
        <w:t>
      послевузовское или высшее образование;</w:t>
      </w:r>
    </w:p>
    <w:bookmarkEnd w:id="244"/>
    <w:bookmarkStart w:name="z253" w:id="24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45"/>
    <w:bookmarkStart w:name="z254" w:id="246"/>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46"/>
    <w:bookmarkStart w:name="z255" w:id="247"/>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w:t>
      </w:r>
    </w:p>
    <w:bookmarkEnd w:id="247"/>
    <w:bookmarkStart w:name="z256" w:id="248"/>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в статусе международного служащего;</w:t>
      </w:r>
    </w:p>
    <w:bookmarkEnd w:id="248"/>
    <w:bookmarkStart w:name="z257" w:id="249"/>
    <w:p>
      <w:pPr>
        <w:spacing w:after="0"/>
        <w:ind w:left="0"/>
        <w:jc w:val="both"/>
      </w:pPr>
      <w:r>
        <w:rPr>
          <w:rFonts w:ascii="Times New Roman"/>
          <w:b w:val="false"/>
          <w:i w:val="false"/>
          <w:color w:val="000000"/>
          <w:sz w:val="28"/>
        </w:rPr>
        <w:t>
      4) не менее двух лет и шести месяцев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49"/>
    <w:bookmarkStart w:name="z258" w:id="250"/>
    <w:p>
      <w:pPr>
        <w:spacing w:after="0"/>
        <w:ind w:left="0"/>
        <w:jc w:val="both"/>
      </w:pPr>
      <w:r>
        <w:rPr>
          <w:rFonts w:ascii="Times New Roman"/>
          <w:b w:val="false"/>
          <w:i w:val="false"/>
          <w:color w:val="000000"/>
          <w:sz w:val="28"/>
        </w:rPr>
        <w:t>
      5) не менее шести лет стажа работы на государственных должностях, в том числе не менее двух лет на должностях не ниже начальника департамента правоохранительных или специальных государственных органов центрального уровня, или начальника управления не ниже оперативно-тактического уровня органа военного управления Вооруженных Сил или военных учебных заведений;</w:t>
      </w:r>
    </w:p>
    <w:bookmarkEnd w:id="250"/>
    <w:bookmarkStart w:name="z259" w:id="251"/>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 со среднегодовой штатной численностью не менее пятидесяти человек;</w:t>
      </w:r>
    </w:p>
    <w:bookmarkEnd w:id="251"/>
    <w:bookmarkStart w:name="z260" w:id="252"/>
    <w:p>
      <w:pPr>
        <w:spacing w:after="0"/>
        <w:ind w:left="0"/>
        <w:jc w:val="both"/>
      </w:pPr>
      <w:r>
        <w:rPr>
          <w:rFonts w:ascii="Times New Roman"/>
          <w:b w:val="false"/>
          <w:i w:val="false"/>
          <w:color w:val="000000"/>
          <w:sz w:val="28"/>
        </w:rPr>
        <w:t>
      7)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D-2,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252"/>
    <w:bookmarkStart w:name="z261" w:id="253"/>
    <w:p>
      <w:pPr>
        <w:spacing w:after="0"/>
        <w:ind w:left="0"/>
        <w:jc w:val="both"/>
      </w:pPr>
      <w:r>
        <w:rPr>
          <w:rFonts w:ascii="Times New Roman"/>
          <w:b w:val="false"/>
          <w:i w:val="false"/>
          <w:color w:val="000000"/>
          <w:sz w:val="28"/>
        </w:rPr>
        <w:t>
      8)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53"/>
    <w:bookmarkStart w:name="z262" w:id="254"/>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54"/>
    <w:bookmarkStart w:name="z263" w:id="255"/>
    <w:p>
      <w:pPr>
        <w:spacing w:after="0"/>
        <w:ind w:left="0"/>
        <w:jc w:val="both"/>
      </w:pPr>
      <w:r>
        <w:rPr>
          <w:rFonts w:ascii="Times New Roman"/>
          <w:b w:val="false"/>
          <w:i w:val="false"/>
          <w:color w:val="000000"/>
          <w:sz w:val="28"/>
        </w:rPr>
        <w:t>
      25. К административным государственным должностям категории С-2 устанавливаются следующие требования:</w:t>
      </w:r>
    </w:p>
    <w:bookmarkEnd w:id="255"/>
    <w:bookmarkStart w:name="z264" w:id="256"/>
    <w:p>
      <w:pPr>
        <w:spacing w:after="0"/>
        <w:ind w:left="0"/>
        <w:jc w:val="both"/>
      </w:pPr>
      <w:r>
        <w:rPr>
          <w:rFonts w:ascii="Times New Roman"/>
          <w:b w:val="false"/>
          <w:i w:val="false"/>
          <w:color w:val="000000"/>
          <w:sz w:val="28"/>
        </w:rPr>
        <w:t>
      послевузовское или высшее образование;</w:t>
      </w:r>
    </w:p>
    <w:bookmarkEnd w:id="256"/>
    <w:bookmarkStart w:name="z265" w:id="25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57"/>
    <w:bookmarkStart w:name="z266" w:id="25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58"/>
    <w:bookmarkStart w:name="z267" w:id="259"/>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С-3, C-O-3, C-R-1, D-3, D-O-2, Е-2, Е-R-1, или на административных государственных должностях корпуса "А", или на политических государственных должностях, определенных Реестром;</w:t>
      </w:r>
    </w:p>
    <w:bookmarkEnd w:id="259"/>
    <w:bookmarkStart w:name="z268" w:id="260"/>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С-3, C-O-3, C-R-1, D-3, D-O-2, Е-2, Е-R-1, или на административных государственных должностях корпуса "А", или на политических государственных должностях, определенных Реестром;</w:t>
      </w:r>
    </w:p>
    <w:bookmarkEnd w:id="260"/>
    <w:bookmarkStart w:name="z269" w:id="261"/>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А-4, B-5, С-3, C-O-3, C-R-1, D-3, D-O-2, Е-2, Е-R-1, или на административных государственных должностях корпуса "А", или на политических должностях, определенных Реестром, или в статусе депутата Парламента Республики Казахстан, или в статусе международного служащего;</w:t>
      </w:r>
    </w:p>
    <w:bookmarkEnd w:id="261"/>
    <w:bookmarkStart w:name="z270" w:id="262"/>
    <w:p>
      <w:pPr>
        <w:spacing w:after="0"/>
        <w:ind w:left="0"/>
        <w:jc w:val="both"/>
      </w:pPr>
      <w:r>
        <w:rPr>
          <w:rFonts w:ascii="Times New Roman"/>
          <w:b w:val="false"/>
          <w:i w:val="false"/>
          <w:color w:val="000000"/>
          <w:sz w:val="28"/>
        </w:rPr>
        <w:t>
      4) не менее двух лет стажа работы в должностях судьи Верховного суда Республики Казахстан, областного и приравненного к нему суда, за исключением судей, прекративших свои полномочия по отрицательным мотивам;</w:t>
      </w:r>
    </w:p>
    <w:bookmarkEnd w:id="262"/>
    <w:bookmarkStart w:name="z271" w:id="263"/>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должностях не ниже начальника управления правоохранительных или специальных государственных органов центрального либо областного уровней, или начальника отдела не ниже оперативно-тактического уровня органа военного управления Вооруженных Сил или военных учебных заведений;</w:t>
      </w:r>
    </w:p>
    <w:bookmarkEnd w:id="263"/>
    <w:bookmarkStart w:name="z272" w:id="264"/>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264"/>
    <w:bookmarkStart w:name="z273" w:id="265"/>
    <w:p>
      <w:pPr>
        <w:spacing w:after="0"/>
        <w:ind w:left="0"/>
        <w:jc w:val="both"/>
      </w:pPr>
      <w:r>
        <w:rPr>
          <w:rFonts w:ascii="Times New Roman"/>
          <w:b w:val="false"/>
          <w:i w:val="false"/>
          <w:color w:val="000000"/>
          <w:sz w:val="28"/>
        </w:rPr>
        <w:t>
      7)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С-3, C-O-3, C-R-1, D-3, D-O-2, Е-2, Е-R-1,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265"/>
    <w:bookmarkStart w:name="z274" w:id="266"/>
    <w:p>
      <w:pPr>
        <w:spacing w:after="0"/>
        <w:ind w:left="0"/>
        <w:jc w:val="both"/>
      </w:pPr>
      <w:r>
        <w:rPr>
          <w:rFonts w:ascii="Times New Roman"/>
          <w:b w:val="false"/>
          <w:i w:val="false"/>
          <w:color w:val="000000"/>
          <w:sz w:val="28"/>
        </w:rPr>
        <w:t>
      8) не менее двух лет стажа работы в областях, соответствующих функциональным направлениям конкретной должности данной категории, при наличии ученой степени;</w:t>
      </w:r>
    </w:p>
    <w:bookmarkEnd w:id="266"/>
    <w:bookmarkStart w:name="z275" w:id="267"/>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267"/>
    <w:bookmarkStart w:name="z276" w:id="268"/>
    <w:p>
      <w:pPr>
        <w:spacing w:after="0"/>
        <w:ind w:left="0"/>
        <w:jc w:val="both"/>
      </w:pPr>
      <w:r>
        <w:rPr>
          <w:rFonts w:ascii="Times New Roman"/>
          <w:b w:val="false"/>
          <w:i w:val="false"/>
          <w:color w:val="000000"/>
          <w:sz w:val="28"/>
        </w:rPr>
        <w:t>
      26. К административным государственным должностям категории С-3 устанавливаются следующие требования:</w:t>
      </w:r>
    </w:p>
    <w:bookmarkEnd w:id="268"/>
    <w:bookmarkStart w:name="z277" w:id="269"/>
    <w:p>
      <w:pPr>
        <w:spacing w:after="0"/>
        <w:ind w:left="0"/>
        <w:jc w:val="both"/>
      </w:pPr>
      <w:r>
        <w:rPr>
          <w:rFonts w:ascii="Times New Roman"/>
          <w:b w:val="false"/>
          <w:i w:val="false"/>
          <w:color w:val="000000"/>
          <w:sz w:val="28"/>
        </w:rPr>
        <w:t>
      послевузовское или высшее образование;</w:t>
      </w:r>
    </w:p>
    <w:bookmarkEnd w:id="269"/>
    <w:bookmarkStart w:name="z278" w:id="27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270"/>
    <w:bookmarkStart w:name="z279" w:id="27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71"/>
    <w:bookmarkStart w:name="z280" w:id="272"/>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С-4, C-O-4, C-R-2, D-4, D-O-3, Е-3, Е-R-2, E-G-1, или на административных государственных должностях корпуса "А", или на политических государственных должностях, определенных Реестром;</w:t>
      </w:r>
    </w:p>
    <w:bookmarkEnd w:id="272"/>
    <w:bookmarkStart w:name="z281" w:id="273"/>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273"/>
    <w:bookmarkStart w:name="z282" w:id="274"/>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С-4, C-O-4, C-R-2, D-4, D-O-3, Е-3, Е-R-2,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74"/>
    <w:bookmarkStart w:name="z283" w:id="275"/>
    <w:p>
      <w:pPr>
        <w:spacing w:after="0"/>
        <w:ind w:left="0"/>
        <w:jc w:val="both"/>
      </w:pPr>
      <w:r>
        <w:rPr>
          <w:rFonts w:ascii="Times New Roman"/>
          <w:b w:val="false"/>
          <w:i w:val="false"/>
          <w:color w:val="000000"/>
          <w:sz w:val="28"/>
        </w:rPr>
        <w:t>
      4) не менее одного года и шести месяцев стажа работы в должности судьи, за исключением судей, прекративших свои полномочия по отрицательным мотивам;</w:t>
      </w:r>
    </w:p>
    <w:bookmarkEnd w:id="275"/>
    <w:bookmarkStart w:name="z284" w:id="276"/>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не ниже оперативно-тактического уровня органа военного управления Вооруженных Сил или военных учебных заведений;</w:t>
      </w:r>
    </w:p>
    <w:bookmarkEnd w:id="276"/>
    <w:bookmarkStart w:name="z285" w:id="277"/>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277"/>
    <w:bookmarkStart w:name="z286" w:id="278"/>
    <w:p>
      <w:pPr>
        <w:spacing w:after="0"/>
        <w:ind w:left="0"/>
        <w:jc w:val="both"/>
      </w:pPr>
      <w:r>
        <w:rPr>
          <w:rFonts w:ascii="Times New Roman"/>
          <w:b w:val="false"/>
          <w:i w:val="false"/>
          <w:color w:val="000000"/>
          <w:sz w:val="28"/>
        </w:rPr>
        <w:t>
      7) наличие ученой степени;</w:t>
      </w:r>
    </w:p>
    <w:bookmarkEnd w:id="278"/>
    <w:bookmarkStart w:name="z287" w:id="279"/>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279"/>
    <w:bookmarkStart w:name="z288" w:id="280"/>
    <w:p>
      <w:pPr>
        <w:spacing w:after="0"/>
        <w:ind w:left="0"/>
        <w:jc w:val="both"/>
      </w:pPr>
      <w:r>
        <w:rPr>
          <w:rFonts w:ascii="Times New Roman"/>
          <w:b w:val="false"/>
          <w:i w:val="false"/>
          <w:color w:val="000000"/>
          <w:sz w:val="28"/>
        </w:rPr>
        <w:t>
      9) на должности советника и помощника опыт работы не требуется.</w:t>
      </w:r>
    </w:p>
    <w:bookmarkEnd w:id="280"/>
    <w:bookmarkStart w:name="z289" w:id="281"/>
    <w:p>
      <w:pPr>
        <w:spacing w:after="0"/>
        <w:ind w:left="0"/>
        <w:jc w:val="both"/>
      </w:pPr>
      <w:r>
        <w:rPr>
          <w:rFonts w:ascii="Times New Roman"/>
          <w:b w:val="false"/>
          <w:i w:val="false"/>
          <w:color w:val="000000"/>
          <w:sz w:val="28"/>
        </w:rPr>
        <w:t>
      27. К административным государственным должностям категории С-4 устанавливаются следующие требования:</w:t>
      </w:r>
    </w:p>
    <w:bookmarkEnd w:id="281"/>
    <w:bookmarkStart w:name="z290" w:id="282"/>
    <w:p>
      <w:pPr>
        <w:spacing w:after="0"/>
        <w:ind w:left="0"/>
        <w:jc w:val="both"/>
      </w:pPr>
      <w:r>
        <w:rPr>
          <w:rFonts w:ascii="Times New Roman"/>
          <w:b w:val="false"/>
          <w:i w:val="false"/>
          <w:color w:val="000000"/>
          <w:sz w:val="28"/>
        </w:rPr>
        <w:t>
      послевузовское или высшее образование;</w:t>
      </w:r>
    </w:p>
    <w:bookmarkEnd w:id="282"/>
    <w:bookmarkStart w:name="z291" w:id="28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83"/>
    <w:bookmarkStart w:name="z292" w:id="28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284"/>
    <w:bookmarkStart w:name="z293" w:id="285"/>
    <w:p>
      <w:pPr>
        <w:spacing w:after="0"/>
        <w:ind w:left="0"/>
        <w:jc w:val="both"/>
      </w:pPr>
      <w:r>
        <w:rPr>
          <w:rFonts w:ascii="Times New Roman"/>
          <w:b w:val="false"/>
          <w:i w:val="false"/>
          <w:color w:val="000000"/>
          <w:sz w:val="28"/>
        </w:rPr>
        <w:t>
      1) не менее двух лет стажа работы на государственных должностях;</w:t>
      </w:r>
    </w:p>
    <w:bookmarkEnd w:id="285"/>
    <w:bookmarkStart w:name="z294" w:id="28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286"/>
    <w:bookmarkStart w:name="z295" w:id="287"/>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287"/>
    <w:bookmarkStart w:name="z296" w:id="288"/>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288"/>
    <w:bookmarkStart w:name="z297" w:id="289"/>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оперативно-тактического уровня органа военного управления Вооруженных Сил или военных учебных заведений;</w:t>
      </w:r>
    </w:p>
    <w:bookmarkEnd w:id="289"/>
    <w:bookmarkStart w:name="z298" w:id="290"/>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290"/>
    <w:bookmarkStart w:name="z299" w:id="291"/>
    <w:p>
      <w:pPr>
        <w:spacing w:after="0"/>
        <w:ind w:left="0"/>
        <w:jc w:val="both"/>
      </w:pPr>
      <w:r>
        <w:rPr>
          <w:rFonts w:ascii="Times New Roman"/>
          <w:b w:val="false"/>
          <w:i w:val="false"/>
          <w:color w:val="000000"/>
          <w:sz w:val="28"/>
        </w:rPr>
        <w:t>
      7) наличие ученой степени;</w:t>
      </w:r>
    </w:p>
    <w:bookmarkEnd w:id="291"/>
    <w:bookmarkStart w:name="z300" w:id="292"/>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292"/>
    <w:bookmarkStart w:name="z301" w:id="293"/>
    <w:p>
      <w:pPr>
        <w:spacing w:after="0"/>
        <w:ind w:left="0"/>
        <w:jc w:val="both"/>
      </w:pPr>
      <w:r>
        <w:rPr>
          <w:rFonts w:ascii="Times New Roman"/>
          <w:b w:val="false"/>
          <w:i w:val="false"/>
          <w:color w:val="000000"/>
          <w:sz w:val="28"/>
        </w:rPr>
        <w:t>
      28. К административным государственным должностям категории С-5 устанавливаются следующие требования:</w:t>
      </w:r>
    </w:p>
    <w:bookmarkEnd w:id="293"/>
    <w:bookmarkStart w:name="z302" w:id="294"/>
    <w:p>
      <w:pPr>
        <w:spacing w:after="0"/>
        <w:ind w:left="0"/>
        <w:jc w:val="both"/>
      </w:pPr>
      <w:r>
        <w:rPr>
          <w:rFonts w:ascii="Times New Roman"/>
          <w:b w:val="false"/>
          <w:i w:val="false"/>
          <w:color w:val="000000"/>
          <w:sz w:val="28"/>
        </w:rPr>
        <w:t>
      послевузовское или высшее образование;</w:t>
      </w:r>
    </w:p>
    <w:bookmarkEnd w:id="294"/>
    <w:bookmarkStart w:name="z303" w:id="29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295"/>
    <w:bookmarkStart w:name="z304" w:id="296"/>
    <w:p>
      <w:pPr>
        <w:spacing w:after="0"/>
        <w:ind w:left="0"/>
        <w:jc w:val="both"/>
      </w:pPr>
      <w:r>
        <w:rPr>
          <w:rFonts w:ascii="Times New Roman"/>
          <w:b w:val="false"/>
          <w:i w:val="false"/>
          <w:color w:val="000000"/>
          <w:sz w:val="28"/>
        </w:rPr>
        <w:t>
      опыт работы не требуется.</w:t>
      </w:r>
    </w:p>
    <w:bookmarkEnd w:id="296"/>
    <w:bookmarkStart w:name="z305" w:id="297"/>
    <w:p>
      <w:pPr>
        <w:spacing w:after="0"/>
        <w:ind w:left="0"/>
        <w:jc w:val="both"/>
      </w:pPr>
      <w:r>
        <w:rPr>
          <w:rFonts w:ascii="Times New Roman"/>
          <w:b w:val="false"/>
          <w:i w:val="false"/>
          <w:color w:val="000000"/>
          <w:sz w:val="28"/>
        </w:rPr>
        <w:t>
      29. К административным государственным должностям категории С-О-1 устанавливаются следующие требования:</w:t>
      </w:r>
    </w:p>
    <w:bookmarkEnd w:id="297"/>
    <w:bookmarkStart w:name="z306" w:id="298"/>
    <w:p>
      <w:pPr>
        <w:spacing w:after="0"/>
        <w:ind w:left="0"/>
        <w:jc w:val="both"/>
      </w:pPr>
      <w:r>
        <w:rPr>
          <w:rFonts w:ascii="Times New Roman"/>
          <w:b w:val="false"/>
          <w:i w:val="false"/>
          <w:color w:val="000000"/>
          <w:sz w:val="28"/>
        </w:rPr>
        <w:t>
      послевузовское или высшее образование;</w:t>
      </w:r>
    </w:p>
    <w:bookmarkEnd w:id="298"/>
    <w:bookmarkStart w:name="z307" w:id="29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299"/>
    <w:bookmarkStart w:name="z308" w:id="30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00"/>
    <w:bookmarkStart w:name="z309" w:id="301"/>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01"/>
    <w:bookmarkStart w:name="z310" w:id="302"/>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02"/>
    <w:bookmarkStart w:name="z311" w:id="303"/>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B-4, C-3, C-O-2, C-R-1, D-3, D-O-2,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03"/>
    <w:bookmarkStart w:name="z312" w:id="304"/>
    <w:p>
      <w:pPr>
        <w:spacing w:after="0"/>
        <w:ind w:left="0"/>
        <w:jc w:val="both"/>
      </w:pPr>
      <w:r>
        <w:rPr>
          <w:rFonts w:ascii="Times New Roman"/>
          <w:b w:val="false"/>
          <w:i w:val="false"/>
          <w:color w:val="000000"/>
          <w:sz w:val="28"/>
        </w:rPr>
        <w:t>
      4) не менее двух лет стажа работы в должностях судьи областного и приравненного к нему суда за исключением судей, прекративших свои полномочия по отрицательным мотивам;</w:t>
      </w:r>
    </w:p>
    <w:bookmarkEnd w:id="304"/>
    <w:bookmarkStart w:name="z313" w:id="305"/>
    <w:p>
      <w:pPr>
        <w:spacing w:after="0"/>
        <w:ind w:left="0"/>
        <w:jc w:val="both"/>
      </w:pPr>
      <w:r>
        <w:rPr>
          <w:rFonts w:ascii="Times New Roman"/>
          <w:b w:val="false"/>
          <w:i w:val="false"/>
          <w:color w:val="000000"/>
          <w:sz w:val="28"/>
        </w:rPr>
        <w:t>
      5)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05"/>
    <w:bookmarkStart w:name="z314" w:id="306"/>
    <w:p>
      <w:pPr>
        <w:spacing w:after="0"/>
        <w:ind w:left="0"/>
        <w:jc w:val="both"/>
      </w:pPr>
      <w:r>
        <w:rPr>
          <w:rFonts w:ascii="Times New Roman"/>
          <w:b w:val="false"/>
          <w:i w:val="false"/>
          <w:color w:val="000000"/>
          <w:sz w:val="28"/>
        </w:rPr>
        <w:t>
      6)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306"/>
    <w:bookmarkStart w:name="z315" w:id="307"/>
    <w:p>
      <w:pPr>
        <w:spacing w:after="0"/>
        <w:ind w:left="0"/>
        <w:jc w:val="both"/>
      </w:pPr>
      <w:r>
        <w:rPr>
          <w:rFonts w:ascii="Times New Roman"/>
          <w:b w:val="false"/>
          <w:i w:val="false"/>
          <w:color w:val="000000"/>
          <w:sz w:val="28"/>
        </w:rPr>
        <w:t>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307"/>
    <w:bookmarkStart w:name="z316" w:id="308"/>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08"/>
    <w:bookmarkStart w:name="z317" w:id="309"/>
    <w:p>
      <w:pPr>
        <w:spacing w:after="0"/>
        <w:ind w:left="0"/>
        <w:jc w:val="both"/>
      </w:pPr>
      <w:r>
        <w:rPr>
          <w:rFonts w:ascii="Times New Roman"/>
          <w:b w:val="false"/>
          <w:i w:val="false"/>
          <w:color w:val="000000"/>
          <w:sz w:val="28"/>
        </w:rPr>
        <w:t>
      30. К административным государственным должностям категории С-О-2 устанавливаются следующие требования:</w:t>
      </w:r>
    </w:p>
    <w:bookmarkEnd w:id="309"/>
    <w:bookmarkStart w:name="z318" w:id="310"/>
    <w:p>
      <w:pPr>
        <w:spacing w:after="0"/>
        <w:ind w:left="0"/>
        <w:jc w:val="both"/>
      </w:pPr>
      <w:r>
        <w:rPr>
          <w:rFonts w:ascii="Times New Roman"/>
          <w:b w:val="false"/>
          <w:i w:val="false"/>
          <w:color w:val="000000"/>
          <w:sz w:val="28"/>
        </w:rPr>
        <w:t>
      послевузовское или высшее образование;</w:t>
      </w:r>
    </w:p>
    <w:bookmarkEnd w:id="310"/>
    <w:bookmarkStart w:name="z319" w:id="31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11"/>
    <w:bookmarkStart w:name="z320" w:id="31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12"/>
    <w:bookmarkStart w:name="z321" w:id="313"/>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13"/>
    <w:bookmarkStart w:name="z322" w:id="314"/>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C-R-1, D-4,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314"/>
    <w:bookmarkStart w:name="z323" w:id="315"/>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C-R-1, D-4, D-O-3,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315"/>
    <w:bookmarkStart w:name="z324" w:id="316"/>
    <w:p>
      <w:pPr>
        <w:spacing w:after="0"/>
        <w:ind w:left="0"/>
        <w:jc w:val="both"/>
      </w:pPr>
      <w:r>
        <w:rPr>
          <w:rFonts w:ascii="Times New Roman"/>
          <w:b w:val="false"/>
          <w:i w:val="false"/>
          <w:color w:val="000000"/>
          <w:sz w:val="28"/>
        </w:rPr>
        <w:t>
      4) не менее одного года и шести месяцев стажа работы в должностях судьи областного и приравненного к нему суда за исключением судей, прекративших свои полномочия по отрицательным мотивам;</w:t>
      </w:r>
    </w:p>
    <w:bookmarkEnd w:id="316"/>
    <w:bookmarkStart w:name="z325" w:id="317"/>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17"/>
    <w:bookmarkStart w:name="z326" w:id="318"/>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318"/>
    <w:bookmarkStart w:name="z327" w:id="319"/>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319"/>
    <w:bookmarkStart w:name="z328" w:id="320"/>
    <w:p>
      <w:pPr>
        <w:spacing w:after="0"/>
        <w:ind w:left="0"/>
        <w:jc w:val="both"/>
      </w:pPr>
      <w:r>
        <w:rPr>
          <w:rFonts w:ascii="Times New Roman"/>
          <w:b w:val="false"/>
          <w:i w:val="false"/>
          <w:color w:val="000000"/>
          <w:sz w:val="28"/>
        </w:rPr>
        <w:t>
      8) наличие ученой степени;</w:t>
      </w:r>
    </w:p>
    <w:bookmarkEnd w:id="320"/>
    <w:bookmarkStart w:name="z329" w:id="321"/>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321"/>
    <w:bookmarkStart w:name="z330" w:id="322"/>
    <w:p>
      <w:pPr>
        <w:spacing w:after="0"/>
        <w:ind w:left="0"/>
        <w:jc w:val="both"/>
      </w:pPr>
      <w:r>
        <w:rPr>
          <w:rFonts w:ascii="Times New Roman"/>
          <w:b w:val="false"/>
          <w:i w:val="false"/>
          <w:color w:val="000000"/>
          <w:sz w:val="28"/>
        </w:rPr>
        <w:t>
      31. К административным государственным должностям категории С-О-3 устанавливаются следующие требования:</w:t>
      </w:r>
    </w:p>
    <w:bookmarkEnd w:id="322"/>
    <w:bookmarkStart w:name="z331" w:id="323"/>
    <w:p>
      <w:pPr>
        <w:spacing w:after="0"/>
        <w:ind w:left="0"/>
        <w:jc w:val="both"/>
      </w:pPr>
      <w:r>
        <w:rPr>
          <w:rFonts w:ascii="Times New Roman"/>
          <w:b w:val="false"/>
          <w:i w:val="false"/>
          <w:color w:val="000000"/>
          <w:sz w:val="28"/>
        </w:rPr>
        <w:t>
      послевузовское или высшее образование;</w:t>
      </w:r>
    </w:p>
    <w:bookmarkEnd w:id="323"/>
    <w:bookmarkStart w:name="z332" w:id="32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24"/>
    <w:bookmarkStart w:name="z333" w:id="32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25"/>
    <w:bookmarkStart w:name="z334" w:id="326"/>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26"/>
    <w:bookmarkStart w:name="z335" w:id="327"/>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327"/>
    <w:bookmarkStart w:name="z336" w:id="328"/>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28"/>
    <w:bookmarkStart w:name="z337" w:id="329"/>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329"/>
    <w:bookmarkStart w:name="z338" w:id="330"/>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30"/>
    <w:bookmarkStart w:name="z339" w:id="331"/>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331"/>
    <w:bookmarkStart w:name="z340" w:id="332"/>
    <w:p>
      <w:pPr>
        <w:spacing w:after="0"/>
        <w:ind w:left="0"/>
        <w:jc w:val="both"/>
      </w:pPr>
      <w:r>
        <w:rPr>
          <w:rFonts w:ascii="Times New Roman"/>
          <w:b w:val="false"/>
          <w:i w:val="false"/>
          <w:color w:val="000000"/>
          <w:sz w:val="28"/>
        </w:rPr>
        <w:t>
      7) наличие ученой степени;</w:t>
      </w:r>
    </w:p>
    <w:bookmarkEnd w:id="332"/>
    <w:bookmarkStart w:name="z341" w:id="333"/>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33"/>
    <w:bookmarkStart w:name="z342" w:id="334"/>
    <w:p>
      <w:pPr>
        <w:spacing w:after="0"/>
        <w:ind w:left="0"/>
        <w:jc w:val="both"/>
      </w:pPr>
      <w:r>
        <w:rPr>
          <w:rFonts w:ascii="Times New Roman"/>
          <w:b w:val="false"/>
          <w:i w:val="false"/>
          <w:color w:val="000000"/>
          <w:sz w:val="28"/>
        </w:rPr>
        <w:t>
      32. К административным государственным должностям категории С-О-4 устанавливаются следующие требования:</w:t>
      </w:r>
    </w:p>
    <w:bookmarkEnd w:id="334"/>
    <w:bookmarkStart w:name="z343" w:id="335"/>
    <w:p>
      <w:pPr>
        <w:spacing w:after="0"/>
        <w:ind w:left="0"/>
        <w:jc w:val="both"/>
      </w:pPr>
      <w:r>
        <w:rPr>
          <w:rFonts w:ascii="Times New Roman"/>
          <w:b w:val="false"/>
          <w:i w:val="false"/>
          <w:color w:val="000000"/>
          <w:sz w:val="28"/>
        </w:rPr>
        <w:t>
      послевузовское или высшее образование;</w:t>
      </w:r>
    </w:p>
    <w:bookmarkEnd w:id="335"/>
    <w:bookmarkStart w:name="z344" w:id="33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36"/>
    <w:bookmarkStart w:name="z345" w:id="33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37"/>
    <w:bookmarkStart w:name="z346" w:id="338"/>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338"/>
    <w:bookmarkStart w:name="z347" w:id="339"/>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339"/>
    <w:bookmarkStart w:name="z348" w:id="340"/>
    <w:p>
      <w:pPr>
        <w:spacing w:after="0"/>
        <w:ind w:left="0"/>
        <w:jc w:val="both"/>
      </w:pPr>
      <w:r>
        <w:rPr>
          <w:rFonts w:ascii="Times New Roman"/>
          <w:b w:val="false"/>
          <w:i w:val="false"/>
          <w:color w:val="000000"/>
          <w:sz w:val="28"/>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40"/>
    <w:bookmarkStart w:name="z349" w:id="341"/>
    <w:p>
      <w:pPr>
        <w:spacing w:after="0"/>
        <w:ind w:left="0"/>
        <w:jc w:val="both"/>
      </w:pPr>
      <w:r>
        <w:rPr>
          <w:rFonts w:ascii="Times New Roman"/>
          <w:b w:val="false"/>
          <w:i w:val="false"/>
          <w:color w:val="000000"/>
          <w:sz w:val="28"/>
        </w:rPr>
        <w:t>
      4) не менее шести месяцев стажа работы в должности судьи, за исключением судей, прекративших свои полномочия по отрицательным мотивам;</w:t>
      </w:r>
    </w:p>
    <w:bookmarkEnd w:id="341"/>
    <w:bookmarkStart w:name="z350" w:id="342"/>
    <w:p>
      <w:pPr>
        <w:spacing w:after="0"/>
        <w:ind w:left="0"/>
        <w:jc w:val="both"/>
      </w:pPr>
      <w:r>
        <w:rPr>
          <w:rFonts w:ascii="Times New Roman"/>
          <w:b w:val="false"/>
          <w:i w:val="false"/>
          <w:color w:val="000000"/>
          <w:sz w:val="28"/>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42"/>
    <w:bookmarkStart w:name="z351" w:id="343"/>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343"/>
    <w:bookmarkStart w:name="z352" w:id="344"/>
    <w:p>
      <w:pPr>
        <w:spacing w:after="0"/>
        <w:ind w:left="0"/>
        <w:jc w:val="both"/>
      </w:pPr>
      <w:r>
        <w:rPr>
          <w:rFonts w:ascii="Times New Roman"/>
          <w:b w:val="false"/>
          <w:i w:val="false"/>
          <w:color w:val="000000"/>
          <w:sz w:val="28"/>
        </w:rPr>
        <w:t>
      7) наличие ученой степени;</w:t>
      </w:r>
    </w:p>
    <w:bookmarkEnd w:id="344"/>
    <w:bookmarkStart w:name="z353" w:id="345"/>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45"/>
    <w:bookmarkStart w:name="z354" w:id="346"/>
    <w:p>
      <w:pPr>
        <w:spacing w:after="0"/>
        <w:ind w:left="0"/>
        <w:jc w:val="both"/>
      </w:pPr>
      <w:r>
        <w:rPr>
          <w:rFonts w:ascii="Times New Roman"/>
          <w:b w:val="false"/>
          <w:i w:val="false"/>
          <w:color w:val="000000"/>
          <w:sz w:val="28"/>
        </w:rPr>
        <w:t>
      9) на должность судебного исполнителя опыт работы не требуется.</w:t>
      </w:r>
    </w:p>
    <w:bookmarkEnd w:id="346"/>
    <w:bookmarkStart w:name="z355" w:id="347"/>
    <w:p>
      <w:pPr>
        <w:spacing w:after="0"/>
        <w:ind w:left="0"/>
        <w:jc w:val="both"/>
      </w:pPr>
      <w:r>
        <w:rPr>
          <w:rFonts w:ascii="Times New Roman"/>
          <w:b w:val="false"/>
          <w:i w:val="false"/>
          <w:color w:val="000000"/>
          <w:sz w:val="28"/>
        </w:rPr>
        <w:t>
      33. К административным государственным должностям категории С-О-5 устанавливаются следующие требования:</w:t>
      </w:r>
    </w:p>
    <w:bookmarkEnd w:id="347"/>
    <w:bookmarkStart w:name="z356" w:id="348"/>
    <w:p>
      <w:pPr>
        <w:spacing w:after="0"/>
        <w:ind w:left="0"/>
        <w:jc w:val="both"/>
      </w:pPr>
      <w:r>
        <w:rPr>
          <w:rFonts w:ascii="Times New Roman"/>
          <w:b w:val="false"/>
          <w:i w:val="false"/>
          <w:color w:val="000000"/>
          <w:sz w:val="28"/>
        </w:rPr>
        <w:t>
      послевузовское или высшее образование;</w:t>
      </w:r>
    </w:p>
    <w:bookmarkEnd w:id="348"/>
    <w:bookmarkStart w:name="z357" w:id="34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49"/>
    <w:bookmarkStart w:name="z358" w:id="350"/>
    <w:p>
      <w:pPr>
        <w:spacing w:after="0"/>
        <w:ind w:left="0"/>
        <w:jc w:val="both"/>
      </w:pPr>
      <w:r>
        <w:rPr>
          <w:rFonts w:ascii="Times New Roman"/>
          <w:b w:val="false"/>
          <w:i w:val="false"/>
          <w:color w:val="000000"/>
          <w:sz w:val="28"/>
        </w:rPr>
        <w:t>
      опыт работы не требуется.</w:t>
      </w:r>
    </w:p>
    <w:bookmarkEnd w:id="350"/>
    <w:bookmarkStart w:name="z359" w:id="351"/>
    <w:p>
      <w:pPr>
        <w:spacing w:after="0"/>
        <w:ind w:left="0"/>
        <w:jc w:val="both"/>
      </w:pPr>
      <w:r>
        <w:rPr>
          <w:rFonts w:ascii="Times New Roman"/>
          <w:b w:val="false"/>
          <w:i w:val="false"/>
          <w:color w:val="000000"/>
          <w:sz w:val="28"/>
        </w:rPr>
        <w:t>
      34. К административным государственным должностям категории С-О-6 устанавливаются следующие требования:</w:t>
      </w:r>
    </w:p>
    <w:bookmarkEnd w:id="351"/>
    <w:bookmarkStart w:name="z360" w:id="352"/>
    <w:p>
      <w:pPr>
        <w:spacing w:after="0"/>
        <w:ind w:left="0"/>
        <w:jc w:val="both"/>
      </w:pPr>
      <w:r>
        <w:rPr>
          <w:rFonts w:ascii="Times New Roman"/>
          <w:b w:val="false"/>
          <w:i w:val="false"/>
          <w:color w:val="000000"/>
          <w:sz w:val="28"/>
        </w:rPr>
        <w:t>
      послевузовское или высшее или послесреднее образование;</w:t>
      </w:r>
    </w:p>
    <w:bookmarkEnd w:id="352"/>
    <w:bookmarkStart w:name="z361" w:id="35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53"/>
    <w:bookmarkStart w:name="z362" w:id="354"/>
    <w:p>
      <w:pPr>
        <w:spacing w:after="0"/>
        <w:ind w:left="0"/>
        <w:jc w:val="both"/>
      </w:pPr>
      <w:r>
        <w:rPr>
          <w:rFonts w:ascii="Times New Roman"/>
          <w:b w:val="false"/>
          <w:i w:val="false"/>
          <w:color w:val="000000"/>
          <w:sz w:val="28"/>
        </w:rPr>
        <w:t>
      опыт работы не требуется.</w:t>
      </w:r>
    </w:p>
    <w:bookmarkEnd w:id="354"/>
    <w:bookmarkStart w:name="z363" w:id="355"/>
    <w:p>
      <w:pPr>
        <w:spacing w:after="0"/>
        <w:ind w:left="0"/>
        <w:jc w:val="both"/>
      </w:pPr>
      <w:r>
        <w:rPr>
          <w:rFonts w:ascii="Times New Roman"/>
          <w:b w:val="false"/>
          <w:i w:val="false"/>
          <w:color w:val="000000"/>
          <w:sz w:val="28"/>
        </w:rPr>
        <w:t>
      35. К административным государственным должностям категории С-R-1 устанавливаются следующие требования:</w:t>
      </w:r>
    </w:p>
    <w:bookmarkEnd w:id="355"/>
    <w:bookmarkStart w:name="z364" w:id="356"/>
    <w:p>
      <w:pPr>
        <w:spacing w:after="0"/>
        <w:ind w:left="0"/>
        <w:jc w:val="both"/>
      </w:pPr>
      <w:r>
        <w:rPr>
          <w:rFonts w:ascii="Times New Roman"/>
          <w:b w:val="false"/>
          <w:i w:val="false"/>
          <w:color w:val="000000"/>
          <w:sz w:val="28"/>
        </w:rPr>
        <w:t>
      послевузовское или высшее образование;</w:t>
      </w:r>
    </w:p>
    <w:bookmarkEnd w:id="356"/>
    <w:bookmarkStart w:name="z365" w:id="35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357"/>
    <w:bookmarkStart w:name="z366" w:id="35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58"/>
    <w:bookmarkStart w:name="z367" w:id="359"/>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59"/>
    <w:bookmarkStart w:name="z368" w:id="360"/>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360"/>
    <w:bookmarkStart w:name="z369" w:id="361"/>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А-5, B-5,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61"/>
    <w:bookmarkStart w:name="z370" w:id="362"/>
    <w:p>
      <w:pPr>
        <w:spacing w:after="0"/>
        <w:ind w:left="0"/>
        <w:jc w:val="both"/>
      </w:pPr>
      <w:r>
        <w:rPr>
          <w:rFonts w:ascii="Times New Roman"/>
          <w:b w:val="false"/>
          <w:i w:val="false"/>
          <w:color w:val="000000"/>
          <w:sz w:val="28"/>
        </w:rPr>
        <w:t>
      4) не менее одного года стажа работы в должности судьи, за исключением судей, прекративших свои полномочия по отрицательным мотивам;</w:t>
      </w:r>
    </w:p>
    <w:bookmarkEnd w:id="362"/>
    <w:bookmarkStart w:name="z371" w:id="363"/>
    <w:p>
      <w:pPr>
        <w:spacing w:after="0"/>
        <w:ind w:left="0"/>
        <w:jc w:val="both"/>
      </w:pPr>
      <w:r>
        <w:rPr>
          <w:rFonts w:ascii="Times New Roman"/>
          <w:b w:val="false"/>
          <w:i w:val="false"/>
          <w:color w:val="000000"/>
          <w:sz w:val="28"/>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63"/>
    <w:bookmarkStart w:name="z372" w:id="364"/>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364"/>
    <w:bookmarkStart w:name="z373" w:id="365"/>
    <w:p>
      <w:pPr>
        <w:spacing w:after="0"/>
        <w:ind w:left="0"/>
        <w:jc w:val="both"/>
      </w:pPr>
      <w:r>
        <w:rPr>
          <w:rFonts w:ascii="Times New Roman"/>
          <w:b w:val="false"/>
          <w:i w:val="false"/>
          <w:color w:val="000000"/>
          <w:sz w:val="28"/>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365"/>
    <w:bookmarkStart w:name="z374" w:id="366"/>
    <w:p>
      <w:pPr>
        <w:spacing w:after="0"/>
        <w:ind w:left="0"/>
        <w:jc w:val="both"/>
      </w:pPr>
      <w:r>
        <w:rPr>
          <w:rFonts w:ascii="Times New Roman"/>
          <w:b w:val="false"/>
          <w:i w:val="false"/>
          <w:color w:val="000000"/>
          <w:sz w:val="28"/>
        </w:rPr>
        <w:t>
      8) наличие ученой степени;</w:t>
      </w:r>
    </w:p>
    <w:bookmarkEnd w:id="366"/>
    <w:bookmarkStart w:name="z375" w:id="367"/>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367"/>
    <w:bookmarkStart w:name="z376" w:id="368"/>
    <w:p>
      <w:pPr>
        <w:spacing w:after="0"/>
        <w:ind w:left="0"/>
        <w:jc w:val="both"/>
      </w:pPr>
      <w:r>
        <w:rPr>
          <w:rFonts w:ascii="Times New Roman"/>
          <w:b w:val="false"/>
          <w:i w:val="false"/>
          <w:color w:val="000000"/>
          <w:sz w:val="28"/>
        </w:rPr>
        <w:t>
      36. К административным государственным должностям категории C-R-2 устанавливаются следующие требования:</w:t>
      </w:r>
    </w:p>
    <w:bookmarkEnd w:id="368"/>
    <w:bookmarkStart w:name="z377" w:id="369"/>
    <w:p>
      <w:pPr>
        <w:spacing w:after="0"/>
        <w:ind w:left="0"/>
        <w:jc w:val="both"/>
      </w:pPr>
      <w:r>
        <w:rPr>
          <w:rFonts w:ascii="Times New Roman"/>
          <w:b w:val="false"/>
          <w:i w:val="false"/>
          <w:color w:val="000000"/>
          <w:sz w:val="28"/>
        </w:rPr>
        <w:t>
      послевузовское или высшее образование;</w:t>
      </w:r>
    </w:p>
    <w:bookmarkEnd w:id="369"/>
    <w:bookmarkStart w:name="z378" w:id="37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370"/>
    <w:bookmarkStart w:name="z379" w:id="37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71"/>
    <w:bookmarkStart w:name="z380" w:id="372"/>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372"/>
    <w:bookmarkStart w:name="z381" w:id="373"/>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373"/>
    <w:bookmarkStart w:name="z382" w:id="374"/>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74"/>
    <w:bookmarkStart w:name="z383" w:id="375"/>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75"/>
    <w:bookmarkStart w:name="z384" w:id="376"/>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376"/>
    <w:bookmarkStart w:name="z385" w:id="377"/>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377"/>
    <w:bookmarkStart w:name="z386" w:id="378"/>
    <w:p>
      <w:pPr>
        <w:spacing w:after="0"/>
        <w:ind w:left="0"/>
        <w:jc w:val="both"/>
      </w:pPr>
      <w:r>
        <w:rPr>
          <w:rFonts w:ascii="Times New Roman"/>
          <w:b w:val="false"/>
          <w:i w:val="false"/>
          <w:color w:val="000000"/>
          <w:sz w:val="28"/>
        </w:rPr>
        <w:t>
      7) наличие ученой степени;</w:t>
      </w:r>
    </w:p>
    <w:bookmarkEnd w:id="378"/>
    <w:bookmarkStart w:name="z387" w:id="379"/>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379"/>
    <w:bookmarkStart w:name="z388" w:id="380"/>
    <w:p>
      <w:pPr>
        <w:spacing w:after="0"/>
        <w:ind w:left="0"/>
        <w:jc w:val="both"/>
      </w:pPr>
      <w:r>
        <w:rPr>
          <w:rFonts w:ascii="Times New Roman"/>
          <w:b w:val="false"/>
          <w:i w:val="false"/>
          <w:color w:val="000000"/>
          <w:sz w:val="28"/>
        </w:rPr>
        <w:t>
      37. К административным государственным должностям категории C-R-3 устанавливаются следующие требования:</w:t>
      </w:r>
    </w:p>
    <w:bookmarkEnd w:id="380"/>
    <w:bookmarkStart w:name="z389" w:id="381"/>
    <w:p>
      <w:pPr>
        <w:spacing w:after="0"/>
        <w:ind w:left="0"/>
        <w:jc w:val="both"/>
      </w:pPr>
      <w:r>
        <w:rPr>
          <w:rFonts w:ascii="Times New Roman"/>
          <w:b w:val="false"/>
          <w:i w:val="false"/>
          <w:color w:val="000000"/>
          <w:sz w:val="28"/>
        </w:rPr>
        <w:t>
      послевузовское или высшее образование;</w:t>
      </w:r>
    </w:p>
    <w:bookmarkEnd w:id="381"/>
    <w:bookmarkStart w:name="z390" w:id="38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382"/>
    <w:bookmarkStart w:name="z391" w:id="38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383"/>
    <w:bookmarkStart w:name="z392" w:id="384"/>
    <w:p>
      <w:pPr>
        <w:spacing w:after="0"/>
        <w:ind w:left="0"/>
        <w:jc w:val="both"/>
      </w:pPr>
      <w:r>
        <w:rPr>
          <w:rFonts w:ascii="Times New Roman"/>
          <w:b w:val="false"/>
          <w:i w:val="false"/>
          <w:color w:val="000000"/>
          <w:sz w:val="28"/>
        </w:rPr>
        <w:t>
      1) не менее одного стажа работы на государственных должностях;</w:t>
      </w:r>
    </w:p>
    <w:bookmarkEnd w:id="384"/>
    <w:bookmarkStart w:name="z393" w:id="385"/>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385"/>
    <w:bookmarkStart w:name="z394" w:id="386"/>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386"/>
    <w:bookmarkStart w:name="z395" w:id="387"/>
    <w:p>
      <w:pPr>
        <w:spacing w:after="0"/>
        <w:ind w:left="0"/>
        <w:jc w:val="both"/>
      </w:pPr>
      <w:r>
        <w:rPr>
          <w:rFonts w:ascii="Times New Roman"/>
          <w:b w:val="false"/>
          <w:i w:val="false"/>
          <w:color w:val="000000"/>
          <w:sz w:val="28"/>
        </w:rPr>
        <w:t>
      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387"/>
    <w:bookmarkStart w:name="z396" w:id="388"/>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388"/>
    <w:bookmarkStart w:name="z397" w:id="389"/>
    <w:p>
      <w:pPr>
        <w:spacing w:after="0"/>
        <w:ind w:left="0"/>
        <w:jc w:val="both"/>
      </w:pPr>
      <w:r>
        <w:rPr>
          <w:rFonts w:ascii="Times New Roman"/>
          <w:b w:val="false"/>
          <w:i w:val="false"/>
          <w:color w:val="000000"/>
          <w:sz w:val="28"/>
        </w:rPr>
        <w:t>
      6) наличие ученой степени;</w:t>
      </w:r>
    </w:p>
    <w:bookmarkEnd w:id="389"/>
    <w:bookmarkStart w:name="z398" w:id="390"/>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390"/>
    <w:bookmarkStart w:name="z399" w:id="391"/>
    <w:p>
      <w:pPr>
        <w:spacing w:after="0"/>
        <w:ind w:left="0"/>
        <w:jc w:val="both"/>
      </w:pPr>
      <w:r>
        <w:rPr>
          <w:rFonts w:ascii="Times New Roman"/>
          <w:b w:val="false"/>
          <w:i w:val="false"/>
          <w:color w:val="000000"/>
          <w:sz w:val="28"/>
        </w:rPr>
        <w:t>
      38. К административным государственным должностям категории С-R-4 устанавливаются следующие требования:</w:t>
      </w:r>
    </w:p>
    <w:bookmarkEnd w:id="391"/>
    <w:bookmarkStart w:name="z400" w:id="392"/>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392"/>
    <w:bookmarkStart w:name="z401" w:id="39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93"/>
    <w:bookmarkStart w:name="z402" w:id="394"/>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394"/>
    <w:bookmarkStart w:name="z403" w:id="395"/>
    <w:p>
      <w:pPr>
        <w:spacing w:after="0"/>
        <w:ind w:left="0"/>
        <w:jc w:val="both"/>
      </w:pPr>
      <w:r>
        <w:rPr>
          <w:rFonts w:ascii="Times New Roman"/>
          <w:b w:val="false"/>
          <w:i w:val="false"/>
          <w:color w:val="000000"/>
          <w:sz w:val="28"/>
        </w:rPr>
        <w:t>
      39. К административным государственным должностям категории С-R-5 устанавливаются следующие требования:</w:t>
      </w:r>
    </w:p>
    <w:bookmarkEnd w:id="395"/>
    <w:bookmarkStart w:name="z404" w:id="396"/>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396"/>
    <w:bookmarkStart w:name="z405" w:id="39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397"/>
    <w:bookmarkStart w:name="z406" w:id="398"/>
    <w:p>
      <w:pPr>
        <w:spacing w:after="0"/>
        <w:ind w:left="0"/>
        <w:jc w:val="both"/>
      </w:pPr>
      <w:r>
        <w:rPr>
          <w:rFonts w:ascii="Times New Roman"/>
          <w:b w:val="false"/>
          <w:i w:val="false"/>
          <w:color w:val="000000"/>
          <w:sz w:val="28"/>
        </w:rPr>
        <w:t>
      опыт работы не требуется.</w:t>
      </w:r>
    </w:p>
    <w:bookmarkEnd w:id="398"/>
    <w:bookmarkStart w:name="z407" w:id="399"/>
    <w:p>
      <w:pPr>
        <w:spacing w:after="0"/>
        <w:ind w:left="0"/>
        <w:jc w:val="both"/>
      </w:pPr>
      <w:r>
        <w:rPr>
          <w:rFonts w:ascii="Times New Roman"/>
          <w:b w:val="false"/>
          <w:i w:val="false"/>
          <w:color w:val="000000"/>
          <w:sz w:val="28"/>
        </w:rPr>
        <w:t>
      40. К административным государственным должностям категории D-1 устанавливаются следующие требования:</w:t>
      </w:r>
    </w:p>
    <w:bookmarkEnd w:id="399"/>
    <w:bookmarkStart w:name="z408" w:id="400"/>
    <w:p>
      <w:pPr>
        <w:spacing w:after="0"/>
        <w:ind w:left="0"/>
        <w:jc w:val="both"/>
      </w:pPr>
      <w:r>
        <w:rPr>
          <w:rFonts w:ascii="Times New Roman"/>
          <w:b w:val="false"/>
          <w:i w:val="false"/>
          <w:color w:val="000000"/>
          <w:sz w:val="28"/>
        </w:rPr>
        <w:t>
      послевузовское или высшее образование;</w:t>
      </w:r>
    </w:p>
    <w:bookmarkEnd w:id="400"/>
    <w:bookmarkStart w:name="z409" w:id="40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01"/>
    <w:bookmarkStart w:name="z410" w:id="40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02"/>
    <w:bookmarkStart w:name="z411" w:id="403"/>
    <w:p>
      <w:pPr>
        <w:spacing w:after="0"/>
        <w:ind w:left="0"/>
        <w:jc w:val="both"/>
      </w:pPr>
      <w:r>
        <w:rPr>
          <w:rFonts w:ascii="Times New Roman"/>
          <w:b w:val="false"/>
          <w:i w:val="false"/>
          <w:color w:val="000000"/>
          <w:sz w:val="28"/>
        </w:rPr>
        <w:t>
      1) не менее пяти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403"/>
    <w:bookmarkStart w:name="z412" w:id="404"/>
    <w:p>
      <w:pPr>
        <w:spacing w:after="0"/>
        <w:ind w:left="0"/>
        <w:jc w:val="both"/>
      </w:pPr>
      <w:r>
        <w:rPr>
          <w:rFonts w:ascii="Times New Roman"/>
          <w:b w:val="false"/>
          <w:i w:val="false"/>
          <w:color w:val="000000"/>
          <w:sz w:val="28"/>
        </w:rPr>
        <w:t>
      2)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Реестром;</w:t>
      </w:r>
    </w:p>
    <w:bookmarkEnd w:id="404"/>
    <w:bookmarkStart w:name="z413" w:id="405"/>
    <w:p>
      <w:pPr>
        <w:spacing w:after="0"/>
        <w:ind w:left="0"/>
        <w:jc w:val="both"/>
      </w:pPr>
      <w:r>
        <w:rPr>
          <w:rFonts w:ascii="Times New Roman"/>
          <w:b w:val="false"/>
          <w:i w:val="false"/>
          <w:color w:val="000000"/>
          <w:sz w:val="28"/>
        </w:rPr>
        <w:t>
      3) не менее пяти лет стажа работы на административных государственных должностях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05"/>
    <w:bookmarkStart w:name="z414" w:id="406"/>
    <w:p>
      <w:pPr>
        <w:spacing w:after="0"/>
        <w:ind w:left="0"/>
        <w:jc w:val="both"/>
      </w:pPr>
      <w:r>
        <w:rPr>
          <w:rFonts w:ascii="Times New Roman"/>
          <w:b w:val="false"/>
          <w:i w:val="false"/>
          <w:color w:val="000000"/>
          <w:sz w:val="28"/>
        </w:rPr>
        <w:t>
      4) не менее шести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06"/>
    <w:bookmarkStart w:name="z415" w:id="407"/>
    <w:p>
      <w:pPr>
        <w:spacing w:after="0"/>
        <w:ind w:left="0"/>
        <w:jc w:val="both"/>
      </w:pPr>
      <w:r>
        <w:rPr>
          <w:rFonts w:ascii="Times New Roman"/>
          <w:b w:val="false"/>
          <w:i w:val="false"/>
          <w:color w:val="000000"/>
          <w:sz w:val="28"/>
        </w:rPr>
        <w:t>
      5)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либо не ниже категорий А-3, B-3, C-2, C-O-2, D-3, D-O-2, Е-1,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407"/>
    <w:bookmarkStart w:name="z416" w:id="408"/>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408"/>
    <w:bookmarkStart w:name="z417" w:id="409"/>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09"/>
    <w:bookmarkStart w:name="z418" w:id="410"/>
    <w:p>
      <w:pPr>
        <w:spacing w:after="0"/>
        <w:ind w:left="0"/>
        <w:jc w:val="both"/>
      </w:pPr>
      <w:r>
        <w:rPr>
          <w:rFonts w:ascii="Times New Roman"/>
          <w:b w:val="false"/>
          <w:i w:val="false"/>
          <w:color w:val="000000"/>
          <w:sz w:val="28"/>
        </w:rPr>
        <w:t>
      41. К административным государственным должностям категории D-2 устанавливаются следующие требования:</w:t>
      </w:r>
    </w:p>
    <w:bookmarkEnd w:id="410"/>
    <w:bookmarkStart w:name="z419" w:id="411"/>
    <w:p>
      <w:pPr>
        <w:spacing w:after="0"/>
        <w:ind w:left="0"/>
        <w:jc w:val="both"/>
      </w:pPr>
      <w:r>
        <w:rPr>
          <w:rFonts w:ascii="Times New Roman"/>
          <w:b w:val="false"/>
          <w:i w:val="false"/>
          <w:color w:val="000000"/>
          <w:sz w:val="28"/>
        </w:rPr>
        <w:t>
      послевузовское или высшее образование;</w:t>
      </w:r>
    </w:p>
    <w:bookmarkEnd w:id="411"/>
    <w:bookmarkStart w:name="z420" w:id="41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12"/>
    <w:bookmarkStart w:name="z421" w:id="413"/>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13"/>
    <w:bookmarkStart w:name="z422" w:id="414"/>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В-4, C-3, C-O-4, C-R-1, D-3,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14"/>
    <w:bookmarkStart w:name="z423" w:id="415"/>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В-4, C-3, C-O-4, C-R-1, D-3, D-O-3,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15"/>
    <w:bookmarkStart w:name="z424" w:id="416"/>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В-4, C-3, C-O-4, C-R-1, D-3, D-O-3,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16"/>
    <w:bookmarkStart w:name="z425" w:id="417"/>
    <w:p>
      <w:pPr>
        <w:spacing w:after="0"/>
        <w:ind w:left="0"/>
        <w:jc w:val="both"/>
      </w:pPr>
      <w:r>
        <w:rPr>
          <w:rFonts w:ascii="Times New Roman"/>
          <w:b w:val="false"/>
          <w:i w:val="false"/>
          <w:color w:val="000000"/>
          <w:sz w:val="28"/>
        </w:rPr>
        <w:t>
      4)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17"/>
    <w:bookmarkStart w:name="z426" w:id="418"/>
    <w:p>
      <w:pPr>
        <w:spacing w:after="0"/>
        <w:ind w:left="0"/>
        <w:jc w:val="both"/>
      </w:pPr>
      <w:r>
        <w:rPr>
          <w:rFonts w:ascii="Times New Roman"/>
          <w:b w:val="false"/>
          <w:i w:val="false"/>
          <w:color w:val="000000"/>
          <w:sz w:val="28"/>
        </w:rPr>
        <w:t>
      5)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В-4, C-3, C-O-4, C-R-1, D-3, D-O-3,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418"/>
    <w:bookmarkStart w:name="z427" w:id="419"/>
    <w:p>
      <w:pPr>
        <w:spacing w:after="0"/>
        <w:ind w:left="0"/>
        <w:jc w:val="both"/>
      </w:pPr>
      <w:r>
        <w:rPr>
          <w:rFonts w:ascii="Times New Roman"/>
          <w:b w:val="false"/>
          <w:i w:val="false"/>
          <w:color w:val="000000"/>
          <w:sz w:val="28"/>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419"/>
    <w:bookmarkStart w:name="z428" w:id="420"/>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20"/>
    <w:bookmarkStart w:name="z429" w:id="421"/>
    <w:p>
      <w:pPr>
        <w:spacing w:after="0"/>
        <w:ind w:left="0"/>
        <w:jc w:val="both"/>
      </w:pPr>
      <w:r>
        <w:rPr>
          <w:rFonts w:ascii="Times New Roman"/>
          <w:b w:val="false"/>
          <w:i w:val="false"/>
          <w:color w:val="000000"/>
          <w:sz w:val="28"/>
        </w:rPr>
        <w:t>
      42. К административным государственным должностям категории D-3 устанавливаются следующие требования:</w:t>
      </w:r>
    </w:p>
    <w:bookmarkEnd w:id="421"/>
    <w:bookmarkStart w:name="z430" w:id="422"/>
    <w:p>
      <w:pPr>
        <w:spacing w:after="0"/>
        <w:ind w:left="0"/>
        <w:jc w:val="both"/>
      </w:pPr>
      <w:r>
        <w:rPr>
          <w:rFonts w:ascii="Times New Roman"/>
          <w:b w:val="false"/>
          <w:i w:val="false"/>
          <w:color w:val="000000"/>
          <w:sz w:val="28"/>
        </w:rPr>
        <w:t>
      послевузовское или высшее образование;</w:t>
      </w:r>
    </w:p>
    <w:bookmarkEnd w:id="422"/>
    <w:bookmarkStart w:name="z431" w:id="42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423"/>
    <w:bookmarkStart w:name="z432" w:id="42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24"/>
    <w:bookmarkStart w:name="z433" w:id="425"/>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w:t>
      </w:r>
    </w:p>
    <w:bookmarkEnd w:id="425"/>
    <w:bookmarkStart w:name="z434" w:id="426"/>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w:t>
      </w:r>
    </w:p>
    <w:bookmarkEnd w:id="426"/>
    <w:bookmarkStart w:name="z435" w:id="427"/>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C-O-5, C-R-2, D-4, D-O-4,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27"/>
    <w:bookmarkStart w:name="z436" w:id="428"/>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28"/>
    <w:bookmarkStart w:name="z437" w:id="429"/>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429"/>
    <w:bookmarkStart w:name="z438" w:id="430"/>
    <w:p>
      <w:pPr>
        <w:spacing w:after="0"/>
        <w:ind w:left="0"/>
        <w:jc w:val="both"/>
      </w:pPr>
      <w:r>
        <w:rPr>
          <w:rFonts w:ascii="Times New Roman"/>
          <w:b w:val="false"/>
          <w:i w:val="false"/>
          <w:color w:val="000000"/>
          <w:sz w:val="28"/>
        </w:rPr>
        <w:t>
      6) наличие ученой степени;</w:t>
      </w:r>
    </w:p>
    <w:bookmarkEnd w:id="430"/>
    <w:bookmarkStart w:name="z439" w:id="431"/>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31"/>
    <w:bookmarkStart w:name="z440" w:id="432"/>
    <w:p>
      <w:pPr>
        <w:spacing w:after="0"/>
        <w:ind w:left="0"/>
        <w:jc w:val="both"/>
      </w:pPr>
      <w:r>
        <w:rPr>
          <w:rFonts w:ascii="Times New Roman"/>
          <w:b w:val="false"/>
          <w:i w:val="false"/>
          <w:color w:val="000000"/>
          <w:sz w:val="28"/>
        </w:rPr>
        <w:t>
      8) на должности советника и помощника опыт работы не требуется.</w:t>
      </w:r>
    </w:p>
    <w:bookmarkEnd w:id="432"/>
    <w:bookmarkStart w:name="z441" w:id="433"/>
    <w:p>
      <w:pPr>
        <w:spacing w:after="0"/>
        <w:ind w:left="0"/>
        <w:jc w:val="both"/>
      </w:pPr>
      <w:r>
        <w:rPr>
          <w:rFonts w:ascii="Times New Roman"/>
          <w:b w:val="false"/>
          <w:i w:val="false"/>
          <w:color w:val="000000"/>
          <w:sz w:val="28"/>
        </w:rPr>
        <w:t>
      43. К административным государственным должностям категории D-4 устанавливаются следующие требования:</w:t>
      </w:r>
    </w:p>
    <w:bookmarkEnd w:id="433"/>
    <w:bookmarkStart w:name="z442" w:id="434"/>
    <w:p>
      <w:pPr>
        <w:spacing w:after="0"/>
        <w:ind w:left="0"/>
        <w:jc w:val="both"/>
      </w:pPr>
      <w:r>
        <w:rPr>
          <w:rFonts w:ascii="Times New Roman"/>
          <w:b w:val="false"/>
          <w:i w:val="false"/>
          <w:color w:val="000000"/>
          <w:sz w:val="28"/>
        </w:rPr>
        <w:t>
      послевузовское или высшее образование;</w:t>
      </w:r>
    </w:p>
    <w:bookmarkEnd w:id="434"/>
    <w:bookmarkStart w:name="z443" w:id="43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35"/>
    <w:bookmarkStart w:name="z444" w:id="43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36"/>
    <w:bookmarkStart w:name="z445" w:id="437"/>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437"/>
    <w:bookmarkStart w:name="z446" w:id="438"/>
    <w:p>
      <w:pPr>
        <w:spacing w:after="0"/>
        <w:ind w:left="0"/>
        <w:jc w:val="both"/>
      </w:pPr>
      <w:r>
        <w:rPr>
          <w:rFonts w:ascii="Times New Roman"/>
          <w:b w:val="false"/>
          <w:i w:val="false"/>
          <w:color w:val="000000"/>
          <w:sz w:val="28"/>
        </w:rPr>
        <w:t>
      2)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38"/>
    <w:bookmarkStart w:name="z447" w:id="439"/>
    <w:p>
      <w:pPr>
        <w:spacing w:after="0"/>
        <w:ind w:left="0"/>
        <w:jc w:val="both"/>
      </w:pPr>
      <w:r>
        <w:rPr>
          <w:rFonts w:ascii="Times New Roman"/>
          <w:b w:val="false"/>
          <w:i w:val="false"/>
          <w:color w:val="000000"/>
          <w:sz w:val="28"/>
        </w:rPr>
        <w:t>
      3)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39"/>
    <w:bookmarkStart w:name="z448" w:id="440"/>
    <w:p>
      <w:pPr>
        <w:spacing w:after="0"/>
        <w:ind w:left="0"/>
        <w:jc w:val="both"/>
      </w:pPr>
      <w:r>
        <w:rPr>
          <w:rFonts w:ascii="Times New Roman"/>
          <w:b w:val="false"/>
          <w:i w:val="false"/>
          <w:color w:val="000000"/>
          <w:sz w:val="28"/>
        </w:rPr>
        <w:t>
      4) не менее двух лет стажа работы в областях, соответствующих функциональным направлениям конкретной должности данной категории;</w:t>
      </w:r>
    </w:p>
    <w:bookmarkEnd w:id="440"/>
    <w:bookmarkStart w:name="z449" w:id="441"/>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441"/>
    <w:bookmarkStart w:name="z450" w:id="442"/>
    <w:p>
      <w:pPr>
        <w:spacing w:after="0"/>
        <w:ind w:left="0"/>
        <w:jc w:val="both"/>
      </w:pPr>
      <w:r>
        <w:rPr>
          <w:rFonts w:ascii="Times New Roman"/>
          <w:b w:val="false"/>
          <w:i w:val="false"/>
          <w:color w:val="000000"/>
          <w:sz w:val="28"/>
        </w:rPr>
        <w:t>
      6) наличие ученой степени;</w:t>
      </w:r>
    </w:p>
    <w:bookmarkEnd w:id="442"/>
    <w:bookmarkStart w:name="z451" w:id="443"/>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43"/>
    <w:bookmarkStart w:name="z452" w:id="444"/>
    <w:p>
      <w:pPr>
        <w:spacing w:after="0"/>
        <w:ind w:left="0"/>
        <w:jc w:val="both"/>
      </w:pPr>
      <w:r>
        <w:rPr>
          <w:rFonts w:ascii="Times New Roman"/>
          <w:b w:val="false"/>
          <w:i w:val="false"/>
          <w:color w:val="000000"/>
          <w:sz w:val="28"/>
        </w:rPr>
        <w:t>
      44. К административным государственным должностям категории D-5 устанавливаются следующие требования:</w:t>
      </w:r>
    </w:p>
    <w:bookmarkEnd w:id="444"/>
    <w:bookmarkStart w:name="z453" w:id="445"/>
    <w:p>
      <w:pPr>
        <w:spacing w:after="0"/>
        <w:ind w:left="0"/>
        <w:jc w:val="both"/>
      </w:pPr>
      <w:r>
        <w:rPr>
          <w:rFonts w:ascii="Times New Roman"/>
          <w:b w:val="false"/>
          <w:i w:val="false"/>
          <w:color w:val="000000"/>
          <w:sz w:val="28"/>
        </w:rPr>
        <w:t>
      послевузовское или высшее, допускается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445"/>
    <w:bookmarkStart w:name="z454" w:id="44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46"/>
    <w:bookmarkStart w:name="z455" w:id="447"/>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447"/>
    <w:bookmarkStart w:name="z456" w:id="448"/>
    <w:p>
      <w:pPr>
        <w:spacing w:after="0"/>
        <w:ind w:left="0"/>
        <w:jc w:val="both"/>
      </w:pPr>
      <w:r>
        <w:rPr>
          <w:rFonts w:ascii="Times New Roman"/>
          <w:b w:val="false"/>
          <w:i w:val="false"/>
          <w:color w:val="000000"/>
          <w:sz w:val="28"/>
        </w:rPr>
        <w:t>
      45. К административным государственным должностям категории D-О-1 устанавливаются следующие требования:</w:t>
      </w:r>
    </w:p>
    <w:bookmarkEnd w:id="448"/>
    <w:bookmarkStart w:name="z457" w:id="449"/>
    <w:p>
      <w:pPr>
        <w:spacing w:after="0"/>
        <w:ind w:left="0"/>
        <w:jc w:val="both"/>
      </w:pPr>
      <w:r>
        <w:rPr>
          <w:rFonts w:ascii="Times New Roman"/>
          <w:b w:val="false"/>
          <w:i w:val="false"/>
          <w:color w:val="000000"/>
          <w:sz w:val="28"/>
        </w:rPr>
        <w:t>
      послевузовское или высшее образование;</w:t>
      </w:r>
    </w:p>
    <w:bookmarkEnd w:id="449"/>
    <w:bookmarkStart w:name="z458" w:id="45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50"/>
    <w:bookmarkStart w:name="z459" w:id="451"/>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51"/>
    <w:bookmarkStart w:name="z460" w:id="452"/>
    <w:p>
      <w:pPr>
        <w:spacing w:after="0"/>
        <w:ind w:left="0"/>
        <w:jc w:val="both"/>
      </w:pPr>
      <w:r>
        <w:rPr>
          <w:rFonts w:ascii="Times New Roman"/>
          <w:b w:val="false"/>
          <w:i w:val="false"/>
          <w:color w:val="000000"/>
          <w:sz w:val="28"/>
        </w:rPr>
        <w:t>
      1) не менее четырех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52"/>
    <w:bookmarkStart w:name="z461" w:id="453"/>
    <w:p>
      <w:pPr>
        <w:spacing w:after="0"/>
        <w:ind w:left="0"/>
        <w:jc w:val="both"/>
      </w:pPr>
      <w:r>
        <w:rPr>
          <w:rFonts w:ascii="Times New Roman"/>
          <w:b w:val="false"/>
          <w:i w:val="false"/>
          <w:color w:val="000000"/>
          <w:sz w:val="28"/>
        </w:rPr>
        <w:t>
      2)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 должностях корпуса "А", или на политических государственных должностях, определенных Реестром;</w:t>
      </w:r>
    </w:p>
    <w:bookmarkEnd w:id="453"/>
    <w:bookmarkStart w:name="z462" w:id="454"/>
    <w:p>
      <w:pPr>
        <w:spacing w:after="0"/>
        <w:ind w:left="0"/>
        <w:jc w:val="both"/>
      </w:pPr>
      <w:r>
        <w:rPr>
          <w:rFonts w:ascii="Times New Roman"/>
          <w:b w:val="false"/>
          <w:i w:val="false"/>
          <w:color w:val="000000"/>
          <w:sz w:val="28"/>
        </w:rPr>
        <w:t>
      3) не менее четырех лет стажа работы на административных государственных должностях не ниже категорий А-3, B-4, C-3, C-O-2, C-R-1, D-3, D-O-2, Е-2,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54"/>
    <w:bookmarkStart w:name="z463" w:id="455"/>
    <w:p>
      <w:pPr>
        <w:spacing w:after="0"/>
        <w:ind w:left="0"/>
        <w:jc w:val="both"/>
      </w:pPr>
      <w:r>
        <w:rPr>
          <w:rFonts w:ascii="Times New Roman"/>
          <w:b w:val="false"/>
          <w:i w:val="false"/>
          <w:color w:val="000000"/>
          <w:sz w:val="28"/>
        </w:rPr>
        <w:t>
      4) не менее пяти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55"/>
    <w:bookmarkStart w:name="z464" w:id="456"/>
    <w:p>
      <w:pPr>
        <w:spacing w:after="0"/>
        <w:ind w:left="0"/>
        <w:jc w:val="both"/>
      </w:pPr>
      <w:r>
        <w:rPr>
          <w:rFonts w:ascii="Times New Roman"/>
          <w:b w:val="false"/>
          <w:i w:val="false"/>
          <w:color w:val="000000"/>
          <w:sz w:val="28"/>
        </w:rPr>
        <w:t>
      5)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А-3, B-4, C-3, C-O-2, C-R-1, D-3, D-O-2, Е-2,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456"/>
    <w:bookmarkStart w:name="z465" w:id="457"/>
    <w:p>
      <w:pPr>
        <w:spacing w:after="0"/>
        <w:ind w:left="0"/>
        <w:jc w:val="both"/>
      </w:pPr>
      <w:r>
        <w:rPr>
          <w:rFonts w:ascii="Times New Roman"/>
          <w:b w:val="false"/>
          <w:i w:val="false"/>
          <w:color w:val="000000"/>
          <w:sz w:val="28"/>
        </w:rPr>
        <w:t>
      6) не менее шести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457"/>
    <w:bookmarkStart w:name="z466" w:id="458"/>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58"/>
    <w:bookmarkStart w:name="z467" w:id="459"/>
    <w:p>
      <w:pPr>
        <w:spacing w:after="0"/>
        <w:ind w:left="0"/>
        <w:jc w:val="both"/>
      </w:pPr>
      <w:r>
        <w:rPr>
          <w:rFonts w:ascii="Times New Roman"/>
          <w:b w:val="false"/>
          <w:i w:val="false"/>
          <w:color w:val="000000"/>
          <w:sz w:val="28"/>
        </w:rPr>
        <w:t>
      46. К административным государственным должностям категории D-О-2 устанавливаются следующие требования:</w:t>
      </w:r>
    </w:p>
    <w:bookmarkEnd w:id="459"/>
    <w:bookmarkStart w:name="z468" w:id="460"/>
    <w:p>
      <w:pPr>
        <w:spacing w:after="0"/>
        <w:ind w:left="0"/>
        <w:jc w:val="both"/>
      </w:pPr>
      <w:r>
        <w:rPr>
          <w:rFonts w:ascii="Times New Roman"/>
          <w:b w:val="false"/>
          <w:i w:val="false"/>
          <w:color w:val="000000"/>
          <w:sz w:val="28"/>
        </w:rPr>
        <w:t>
      послевузовское или высшее образование;</w:t>
      </w:r>
    </w:p>
    <w:bookmarkEnd w:id="460"/>
    <w:bookmarkStart w:name="z469" w:id="46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61"/>
    <w:bookmarkStart w:name="z470" w:id="462"/>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62"/>
    <w:bookmarkStart w:name="z471" w:id="463"/>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463"/>
    <w:bookmarkStart w:name="z472" w:id="464"/>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либо не ниже категорий А-4,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bookmarkEnd w:id="464"/>
    <w:bookmarkStart w:name="z473" w:id="465"/>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работающего на постоянной основе, или в статусе международного служащего;</w:t>
      </w:r>
    </w:p>
    <w:bookmarkEnd w:id="465"/>
    <w:bookmarkStart w:name="z474" w:id="466"/>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центрального либо областного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66"/>
    <w:bookmarkStart w:name="z475" w:id="467"/>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467"/>
    <w:bookmarkStart w:name="z476" w:id="468"/>
    <w:p>
      <w:pPr>
        <w:spacing w:after="0"/>
        <w:ind w:left="0"/>
        <w:jc w:val="both"/>
      </w:pPr>
      <w:r>
        <w:rPr>
          <w:rFonts w:ascii="Times New Roman"/>
          <w:b w:val="false"/>
          <w:i w:val="false"/>
          <w:color w:val="000000"/>
          <w:sz w:val="28"/>
        </w:rPr>
        <w:t>
      6) наличие ученой степени;</w:t>
      </w:r>
    </w:p>
    <w:bookmarkEnd w:id="468"/>
    <w:bookmarkStart w:name="z477" w:id="469"/>
    <w:p>
      <w:pPr>
        <w:spacing w:after="0"/>
        <w:ind w:left="0"/>
        <w:jc w:val="both"/>
      </w:pPr>
      <w:r>
        <w:rPr>
          <w:rFonts w:ascii="Times New Roman"/>
          <w:b w:val="false"/>
          <w:i w:val="false"/>
          <w:color w:val="000000"/>
          <w:sz w:val="28"/>
        </w:rPr>
        <w:t>
      7)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469"/>
    <w:bookmarkStart w:name="z478" w:id="470"/>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470"/>
    <w:bookmarkStart w:name="z479" w:id="471"/>
    <w:p>
      <w:pPr>
        <w:spacing w:after="0"/>
        <w:ind w:left="0"/>
        <w:jc w:val="both"/>
      </w:pPr>
      <w:r>
        <w:rPr>
          <w:rFonts w:ascii="Times New Roman"/>
          <w:b w:val="false"/>
          <w:i w:val="false"/>
          <w:color w:val="000000"/>
          <w:sz w:val="28"/>
        </w:rPr>
        <w:t>
      47. К административным государственным должностям категории D-О-3 устанавливаются следующие требования:</w:t>
      </w:r>
    </w:p>
    <w:bookmarkEnd w:id="471"/>
    <w:bookmarkStart w:name="z480" w:id="472"/>
    <w:p>
      <w:pPr>
        <w:spacing w:after="0"/>
        <w:ind w:left="0"/>
        <w:jc w:val="both"/>
      </w:pPr>
      <w:r>
        <w:rPr>
          <w:rFonts w:ascii="Times New Roman"/>
          <w:b w:val="false"/>
          <w:i w:val="false"/>
          <w:color w:val="000000"/>
          <w:sz w:val="28"/>
        </w:rPr>
        <w:t>
      послевузовское или высшее образование;</w:t>
      </w:r>
    </w:p>
    <w:bookmarkEnd w:id="472"/>
    <w:bookmarkStart w:name="z481" w:id="47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473"/>
    <w:bookmarkStart w:name="z482" w:id="47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74"/>
    <w:bookmarkStart w:name="z483" w:id="475"/>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475"/>
    <w:bookmarkStart w:name="z484" w:id="47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w:t>
      </w:r>
    </w:p>
    <w:bookmarkEnd w:id="476"/>
    <w:bookmarkStart w:name="z485" w:id="477"/>
    <w:p>
      <w:pPr>
        <w:spacing w:after="0"/>
        <w:ind w:left="0"/>
        <w:jc w:val="both"/>
      </w:pPr>
      <w:r>
        <w:rPr>
          <w:rFonts w:ascii="Times New Roman"/>
          <w:b w:val="false"/>
          <w:i w:val="false"/>
          <w:color w:val="000000"/>
          <w:sz w:val="28"/>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477"/>
    <w:bookmarkStart w:name="z486" w:id="478"/>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478"/>
    <w:bookmarkStart w:name="z487" w:id="479"/>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479"/>
    <w:bookmarkStart w:name="z488" w:id="480"/>
    <w:p>
      <w:pPr>
        <w:spacing w:after="0"/>
        <w:ind w:left="0"/>
        <w:jc w:val="both"/>
      </w:pPr>
      <w:r>
        <w:rPr>
          <w:rFonts w:ascii="Times New Roman"/>
          <w:b w:val="false"/>
          <w:i w:val="false"/>
          <w:color w:val="000000"/>
          <w:sz w:val="28"/>
        </w:rPr>
        <w:t>
      6) наличие ученой степени;</w:t>
      </w:r>
    </w:p>
    <w:bookmarkEnd w:id="480"/>
    <w:bookmarkStart w:name="z489" w:id="481"/>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481"/>
    <w:bookmarkStart w:name="z490" w:id="482"/>
    <w:p>
      <w:pPr>
        <w:spacing w:after="0"/>
        <w:ind w:left="0"/>
        <w:jc w:val="both"/>
      </w:pPr>
      <w:r>
        <w:rPr>
          <w:rFonts w:ascii="Times New Roman"/>
          <w:b w:val="false"/>
          <w:i w:val="false"/>
          <w:color w:val="000000"/>
          <w:sz w:val="28"/>
        </w:rPr>
        <w:t>
      48. К административным государственным должностям категории D-О-4 устанавливаются следующие требования:</w:t>
      </w:r>
    </w:p>
    <w:bookmarkEnd w:id="482"/>
    <w:bookmarkStart w:name="z491" w:id="483"/>
    <w:p>
      <w:pPr>
        <w:spacing w:after="0"/>
        <w:ind w:left="0"/>
        <w:jc w:val="both"/>
      </w:pPr>
      <w:r>
        <w:rPr>
          <w:rFonts w:ascii="Times New Roman"/>
          <w:b w:val="false"/>
          <w:i w:val="false"/>
          <w:color w:val="000000"/>
          <w:sz w:val="28"/>
        </w:rPr>
        <w:t>
      послевузовское или высшее образование;</w:t>
      </w:r>
    </w:p>
    <w:bookmarkEnd w:id="483"/>
    <w:bookmarkStart w:name="z492" w:id="48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84"/>
    <w:bookmarkStart w:name="z493" w:id="485"/>
    <w:p>
      <w:pPr>
        <w:spacing w:after="0"/>
        <w:ind w:left="0"/>
        <w:jc w:val="both"/>
      </w:pPr>
      <w:r>
        <w:rPr>
          <w:rFonts w:ascii="Times New Roman"/>
          <w:b w:val="false"/>
          <w:i w:val="false"/>
          <w:color w:val="000000"/>
          <w:sz w:val="28"/>
        </w:rPr>
        <w:t>
      опыт работы не требуется.</w:t>
      </w:r>
    </w:p>
    <w:bookmarkEnd w:id="485"/>
    <w:bookmarkStart w:name="z494" w:id="486"/>
    <w:p>
      <w:pPr>
        <w:spacing w:after="0"/>
        <w:ind w:left="0"/>
        <w:jc w:val="both"/>
      </w:pPr>
      <w:r>
        <w:rPr>
          <w:rFonts w:ascii="Times New Roman"/>
          <w:b w:val="false"/>
          <w:i w:val="false"/>
          <w:color w:val="000000"/>
          <w:sz w:val="28"/>
        </w:rPr>
        <w:t>
      49. К административным государственным должностям категории D-О-5 устанавливаются следующие требования:</w:t>
      </w:r>
    </w:p>
    <w:bookmarkEnd w:id="486"/>
    <w:bookmarkStart w:name="z495" w:id="487"/>
    <w:p>
      <w:pPr>
        <w:spacing w:after="0"/>
        <w:ind w:left="0"/>
        <w:jc w:val="both"/>
      </w:pPr>
      <w:r>
        <w:rPr>
          <w:rFonts w:ascii="Times New Roman"/>
          <w:b w:val="false"/>
          <w:i w:val="false"/>
          <w:color w:val="000000"/>
          <w:sz w:val="28"/>
        </w:rPr>
        <w:t>
      послевузовское или высшее, допускается послесреднее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487"/>
    <w:bookmarkStart w:name="z496" w:id="48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88"/>
    <w:bookmarkStart w:name="z497" w:id="489"/>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489"/>
    <w:bookmarkStart w:name="z498" w:id="490"/>
    <w:p>
      <w:pPr>
        <w:spacing w:after="0"/>
        <w:ind w:left="0"/>
        <w:jc w:val="both"/>
      </w:pPr>
      <w:r>
        <w:rPr>
          <w:rFonts w:ascii="Times New Roman"/>
          <w:b w:val="false"/>
          <w:i w:val="false"/>
          <w:color w:val="000000"/>
          <w:sz w:val="28"/>
        </w:rPr>
        <w:t>
      50. К административным государственным должностям категории D-О-6 устанавливаются следующие требования:</w:t>
      </w:r>
    </w:p>
    <w:bookmarkEnd w:id="490"/>
    <w:bookmarkStart w:name="z499" w:id="491"/>
    <w:p>
      <w:pPr>
        <w:spacing w:after="0"/>
        <w:ind w:left="0"/>
        <w:jc w:val="both"/>
      </w:pPr>
      <w:r>
        <w:rPr>
          <w:rFonts w:ascii="Times New Roman"/>
          <w:b w:val="false"/>
          <w:i w:val="false"/>
          <w:color w:val="000000"/>
          <w:sz w:val="28"/>
        </w:rPr>
        <w:t>
      послевузовское или высшее или послесреднее образование;</w:t>
      </w:r>
    </w:p>
    <w:bookmarkEnd w:id="491"/>
    <w:bookmarkStart w:name="z500" w:id="49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492"/>
    <w:bookmarkStart w:name="z501" w:id="493"/>
    <w:p>
      <w:pPr>
        <w:spacing w:after="0"/>
        <w:ind w:left="0"/>
        <w:jc w:val="both"/>
      </w:pPr>
      <w:r>
        <w:rPr>
          <w:rFonts w:ascii="Times New Roman"/>
          <w:b w:val="false"/>
          <w:i w:val="false"/>
          <w:color w:val="000000"/>
          <w:sz w:val="28"/>
        </w:rPr>
        <w:t>
      опыт работы не требуется.</w:t>
      </w:r>
    </w:p>
    <w:bookmarkEnd w:id="493"/>
    <w:bookmarkStart w:name="z502" w:id="494"/>
    <w:p>
      <w:pPr>
        <w:spacing w:after="0"/>
        <w:ind w:left="0"/>
        <w:jc w:val="both"/>
      </w:pPr>
      <w:r>
        <w:rPr>
          <w:rFonts w:ascii="Times New Roman"/>
          <w:b w:val="false"/>
          <w:i w:val="false"/>
          <w:color w:val="000000"/>
          <w:sz w:val="28"/>
        </w:rPr>
        <w:t>
      51. К административным государственным должностям категории Е-1 устанавливаются следующие требования:</w:t>
      </w:r>
    </w:p>
    <w:bookmarkEnd w:id="494"/>
    <w:bookmarkStart w:name="z503" w:id="495"/>
    <w:p>
      <w:pPr>
        <w:spacing w:after="0"/>
        <w:ind w:left="0"/>
        <w:jc w:val="both"/>
      </w:pPr>
      <w:r>
        <w:rPr>
          <w:rFonts w:ascii="Times New Roman"/>
          <w:b w:val="false"/>
          <w:i w:val="false"/>
          <w:color w:val="000000"/>
          <w:sz w:val="28"/>
        </w:rPr>
        <w:t>
      послевузовское или высшее образование;</w:t>
      </w:r>
    </w:p>
    <w:bookmarkEnd w:id="495"/>
    <w:bookmarkStart w:name="z504" w:id="49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496"/>
    <w:bookmarkStart w:name="z505" w:id="49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497"/>
    <w:bookmarkStart w:name="z506" w:id="498"/>
    <w:p>
      <w:pPr>
        <w:spacing w:after="0"/>
        <w:ind w:left="0"/>
        <w:jc w:val="both"/>
      </w:pPr>
      <w:r>
        <w:rPr>
          <w:rFonts w:ascii="Times New Roman"/>
          <w:b w:val="false"/>
          <w:i w:val="false"/>
          <w:color w:val="000000"/>
          <w:sz w:val="28"/>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C-R-1, D-4, D-O-3, Е-3, E-R-1, или на административных государственных должностях корпуса "А", или на политических государственных должностях, определенных Реестром;</w:t>
      </w:r>
    </w:p>
    <w:bookmarkEnd w:id="498"/>
    <w:bookmarkStart w:name="z507" w:id="499"/>
    <w:p>
      <w:pPr>
        <w:spacing w:after="0"/>
        <w:ind w:left="0"/>
        <w:jc w:val="both"/>
      </w:pPr>
      <w:r>
        <w:rPr>
          <w:rFonts w:ascii="Times New Roman"/>
          <w:b w:val="false"/>
          <w:i w:val="false"/>
          <w:color w:val="000000"/>
          <w:sz w:val="28"/>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C-R-1, D-4, D-O-3, Е-3, E-R-1, или на административных государственных должностях корпуса "А", или на политических государственных должностях, определенных Реестром;</w:t>
      </w:r>
    </w:p>
    <w:bookmarkEnd w:id="499"/>
    <w:bookmarkStart w:name="z508" w:id="500"/>
    <w:p>
      <w:pPr>
        <w:spacing w:after="0"/>
        <w:ind w:left="0"/>
        <w:jc w:val="both"/>
      </w:pPr>
      <w:r>
        <w:rPr>
          <w:rFonts w:ascii="Times New Roman"/>
          <w:b w:val="false"/>
          <w:i w:val="false"/>
          <w:color w:val="000000"/>
          <w:sz w:val="28"/>
        </w:rPr>
        <w:t>
      3) не менее трех лет стажа работы на административных государственных должностях не ниже категорий А-4, B-5, C-4, C-O-4, C-R-1, D-4, D-O-3, Е-3, E-R-1,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00"/>
    <w:bookmarkStart w:name="z509" w:id="501"/>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либо городского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01"/>
    <w:bookmarkStart w:name="z510" w:id="502"/>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C-O-4, C-R-1, D-4, D-O-3, Е-3, E-R-1,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или при наличии ученой степени;</w:t>
      </w:r>
    </w:p>
    <w:bookmarkEnd w:id="502"/>
    <w:bookmarkStart w:name="z511" w:id="503"/>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503"/>
    <w:bookmarkStart w:name="z512" w:id="504"/>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504"/>
    <w:bookmarkStart w:name="z513" w:id="505"/>
    <w:p>
      <w:pPr>
        <w:spacing w:after="0"/>
        <w:ind w:left="0"/>
        <w:jc w:val="both"/>
      </w:pPr>
      <w:r>
        <w:rPr>
          <w:rFonts w:ascii="Times New Roman"/>
          <w:b w:val="false"/>
          <w:i w:val="false"/>
          <w:color w:val="000000"/>
          <w:sz w:val="28"/>
        </w:rPr>
        <w:t>
      52. К административным государственным должностям категории Е-2 устанавливаются следующие требования:</w:t>
      </w:r>
    </w:p>
    <w:bookmarkEnd w:id="505"/>
    <w:bookmarkStart w:name="z514" w:id="506"/>
    <w:p>
      <w:pPr>
        <w:spacing w:after="0"/>
        <w:ind w:left="0"/>
        <w:jc w:val="both"/>
      </w:pPr>
      <w:r>
        <w:rPr>
          <w:rFonts w:ascii="Times New Roman"/>
          <w:b w:val="false"/>
          <w:i w:val="false"/>
          <w:color w:val="000000"/>
          <w:sz w:val="28"/>
        </w:rPr>
        <w:t>
      послевузовское или высшее образование;</w:t>
      </w:r>
    </w:p>
    <w:bookmarkEnd w:id="506"/>
    <w:bookmarkStart w:name="z515" w:id="507"/>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07"/>
    <w:bookmarkStart w:name="z516" w:id="508"/>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08"/>
    <w:bookmarkStart w:name="z517" w:id="509"/>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bookmarkEnd w:id="509"/>
    <w:bookmarkStart w:name="z518" w:id="510"/>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w:t>
      </w:r>
    </w:p>
    <w:bookmarkEnd w:id="510"/>
    <w:bookmarkStart w:name="z519" w:id="511"/>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11"/>
    <w:bookmarkStart w:name="z520" w:id="512"/>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либо городского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12"/>
    <w:bookmarkStart w:name="z521" w:id="513"/>
    <w:p>
      <w:pPr>
        <w:spacing w:after="0"/>
        <w:ind w:left="0"/>
        <w:jc w:val="both"/>
      </w:pPr>
      <w:r>
        <w:rPr>
          <w:rFonts w:ascii="Times New Roman"/>
          <w:b w:val="false"/>
          <w:i w:val="false"/>
          <w:color w:val="000000"/>
          <w:sz w:val="28"/>
        </w:rPr>
        <w:t>
      5)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513"/>
    <w:bookmarkStart w:name="z522" w:id="514"/>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514"/>
    <w:bookmarkStart w:name="z523" w:id="515"/>
    <w:p>
      <w:pPr>
        <w:spacing w:after="0"/>
        <w:ind w:left="0"/>
        <w:jc w:val="both"/>
      </w:pPr>
      <w:r>
        <w:rPr>
          <w:rFonts w:ascii="Times New Roman"/>
          <w:b w:val="false"/>
          <w:i w:val="false"/>
          <w:color w:val="000000"/>
          <w:sz w:val="28"/>
        </w:rPr>
        <w:t>
      7) наличие ученой степени;</w:t>
      </w:r>
    </w:p>
    <w:bookmarkEnd w:id="515"/>
    <w:bookmarkStart w:name="z524" w:id="516"/>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16"/>
    <w:bookmarkStart w:name="z525" w:id="517"/>
    <w:p>
      <w:pPr>
        <w:spacing w:after="0"/>
        <w:ind w:left="0"/>
        <w:jc w:val="both"/>
      </w:pPr>
      <w:r>
        <w:rPr>
          <w:rFonts w:ascii="Times New Roman"/>
          <w:b w:val="false"/>
          <w:i w:val="false"/>
          <w:color w:val="000000"/>
          <w:sz w:val="28"/>
        </w:rPr>
        <w:t>
      53. К административным государственным должностям категории Е-3 устанавливаются следующие требования:</w:t>
      </w:r>
    </w:p>
    <w:bookmarkEnd w:id="517"/>
    <w:bookmarkStart w:name="z526" w:id="518"/>
    <w:p>
      <w:pPr>
        <w:spacing w:after="0"/>
        <w:ind w:left="0"/>
        <w:jc w:val="both"/>
      </w:pPr>
      <w:r>
        <w:rPr>
          <w:rFonts w:ascii="Times New Roman"/>
          <w:b w:val="false"/>
          <w:i w:val="false"/>
          <w:color w:val="000000"/>
          <w:sz w:val="28"/>
        </w:rPr>
        <w:t>
      послевузовское или высшее образование;</w:t>
      </w:r>
    </w:p>
    <w:bookmarkEnd w:id="518"/>
    <w:bookmarkStart w:name="z527" w:id="51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19"/>
    <w:bookmarkStart w:name="z528" w:id="52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20"/>
    <w:bookmarkStart w:name="z529" w:id="521"/>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521"/>
    <w:bookmarkStart w:name="z530" w:id="522"/>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522"/>
    <w:bookmarkStart w:name="z531" w:id="523"/>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23"/>
    <w:bookmarkStart w:name="z532" w:id="524"/>
    <w:p>
      <w:pPr>
        <w:spacing w:after="0"/>
        <w:ind w:left="0"/>
        <w:jc w:val="both"/>
      </w:pPr>
      <w:r>
        <w:rPr>
          <w:rFonts w:ascii="Times New Roman"/>
          <w:b w:val="false"/>
          <w:i w:val="false"/>
          <w:color w:val="000000"/>
          <w:sz w:val="28"/>
        </w:rPr>
        <w:t>
      4)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24"/>
    <w:bookmarkStart w:name="z533" w:id="525"/>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525"/>
    <w:bookmarkStart w:name="z534" w:id="526"/>
    <w:p>
      <w:pPr>
        <w:spacing w:after="0"/>
        <w:ind w:left="0"/>
        <w:jc w:val="both"/>
      </w:pPr>
      <w:r>
        <w:rPr>
          <w:rFonts w:ascii="Times New Roman"/>
          <w:b w:val="false"/>
          <w:i w:val="false"/>
          <w:color w:val="000000"/>
          <w:sz w:val="28"/>
        </w:rPr>
        <w:t>
      6) наличие ученой степени;</w:t>
      </w:r>
    </w:p>
    <w:bookmarkEnd w:id="526"/>
    <w:bookmarkStart w:name="z535" w:id="527"/>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527"/>
    <w:bookmarkStart w:name="z536" w:id="528"/>
    <w:p>
      <w:pPr>
        <w:spacing w:after="0"/>
        <w:ind w:left="0"/>
        <w:jc w:val="both"/>
      </w:pPr>
      <w:r>
        <w:rPr>
          <w:rFonts w:ascii="Times New Roman"/>
          <w:b w:val="false"/>
          <w:i w:val="false"/>
          <w:color w:val="000000"/>
          <w:sz w:val="28"/>
        </w:rPr>
        <w:t>
      8) на должности советника и помощника опыт работы не требуется.</w:t>
      </w:r>
    </w:p>
    <w:bookmarkEnd w:id="528"/>
    <w:bookmarkStart w:name="z537" w:id="529"/>
    <w:p>
      <w:pPr>
        <w:spacing w:after="0"/>
        <w:ind w:left="0"/>
        <w:jc w:val="both"/>
      </w:pPr>
      <w:r>
        <w:rPr>
          <w:rFonts w:ascii="Times New Roman"/>
          <w:b w:val="false"/>
          <w:i w:val="false"/>
          <w:color w:val="000000"/>
          <w:sz w:val="28"/>
        </w:rPr>
        <w:t>
      54. К административным государственным должностям категории Е-4 устанавливаются следующие требования:</w:t>
      </w:r>
    </w:p>
    <w:bookmarkEnd w:id="529"/>
    <w:bookmarkStart w:name="z538" w:id="530"/>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530"/>
    <w:bookmarkStart w:name="z539" w:id="53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31"/>
    <w:bookmarkStart w:name="z540" w:id="532"/>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532"/>
    <w:bookmarkStart w:name="z541" w:id="533"/>
    <w:p>
      <w:pPr>
        <w:spacing w:after="0"/>
        <w:ind w:left="0"/>
        <w:jc w:val="both"/>
      </w:pPr>
      <w:r>
        <w:rPr>
          <w:rFonts w:ascii="Times New Roman"/>
          <w:b w:val="false"/>
          <w:i w:val="false"/>
          <w:color w:val="000000"/>
          <w:sz w:val="28"/>
        </w:rPr>
        <w:t>
      55. К административным государственным должностям категории Е-5 устанавливаются следующие требования:</w:t>
      </w:r>
    </w:p>
    <w:bookmarkEnd w:id="533"/>
    <w:bookmarkStart w:name="z542" w:id="534"/>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w:t>
      </w:r>
    </w:p>
    <w:bookmarkEnd w:id="534"/>
    <w:bookmarkStart w:name="z543" w:id="53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35"/>
    <w:bookmarkStart w:name="z544" w:id="536"/>
    <w:p>
      <w:pPr>
        <w:spacing w:after="0"/>
        <w:ind w:left="0"/>
        <w:jc w:val="both"/>
      </w:pPr>
      <w:r>
        <w:rPr>
          <w:rFonts w:ascii="Times New Roman"/>
          <w:b w:val="false"/>
          <w:i w:val="false"/>
          <w:color w:val="000000"/>
          <w:sz w:val="28"/>
        </w:rPr>
        <w:t>
      опыт работы не требуется.</w:t>
      </w:r>
    </w:p>
    <w:bookmarkEnd w:id="536"/>
    <w:bookmarkStart w:name="z545" w:id="537"/>
    <w:p>
      <w:pPr>
        <w:spacing w:after="0"/>
        <w:ind w:left="0"/>
        <w:jc w:val="both"/>
      </w:pPr>
      <w:r>
        <w:rPr>
          <w:rFonts w:ascii="Times New Roman"/>
          <w:b w:val="false"/>
          <w:i w:val="false"/>
          <w:color w:val="000000"/>
          <w:sz w:val="28"/>
        </w:rPr>
        <w:t>
      56. К административным государственным должностям руководителей отделов районных исполнительных органов категории E-R-1 устанавливаются следующие требования:</w:t>
      </w:r>
    </w:p>
    <w:bookmarkEnd w:id="537"/>
    <w:bookmarkStart w:name="z546" w:id="538"/>
    <w:p>
      <w:pPr>
        <w:spacing w:after="0"/>
        <w:ind w:left="0"/>
        <w:jc w:val="both"/>
      </w:pPr>
      <w:r>
        <w:rPr>
          <w:rFonts w:ascii="Times New Roman"/>
          <w:b w:val="false"/>
          <w:i w:val="false"/>
          <w:color w:val="000000"/>
          <w:sz w:val="28"/>
        </w:rPr>
        <w:t>
      послевузовское или высшее образование;</w:t>
      </w:r>
    </w:p>
    <w:bookmarkEnd w:id="538"/>
    <w:bookmarkStart w:name="z547" w:id="539"/>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39"/>
    <w:bookmarkStart w:name="z548" w:id="540"/>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40"/>
    <w:bookmarkStart w:name="z549" w:id="541"/>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541"/>
    <w:bookmarkStart w:name="z550" w:id="542"/>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E-G-1, или на административных государственных должностях корпуса "А", или на политических государственных должностях, определенных Реестром;</w:t>
      </w:r>
    </w:p>
    <w:bookmarkEnd w:id="542"/>
    <w:bookmarkStart w:name="z551" w:id="543"/>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C-R-3, D-4, D-O-3, Е-3, E-R-3, E-G-1,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43"/>
    <w:bookmarkStart w:name="z552" w:id="544"/>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44"/>
    <w:bookmarkStart w:name="z553" w:id="545"/>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E-G-1,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545"/>
    <w:bookmarkStart w:name="z554" w:id="546"/>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546"/>
    <w:bookmarkStart w:name="z555" w:id="547"/>
    <w:p>
      <w:pPr>
        <w:spacing w:after="0"/>
        <w:ind w:left="0"/>
        <w:jc w:val="both"/>
      </w:pPr>
      <w:r>
        <w:rPr>
          <w:rFonts w:ascii="Times New Roman"/>
          <w:b w:val="false"/>
          <w:i w:val="false"/>
          <w:color w:val="000000"/>
          <w:sz w:val="28"/>
        </w:rPr>
        <w:t>
      7) наличие ученой степени;</w:t>
      </w:r>
    </w:p>
    <w:bookmarkEnd w:id="547"/>
    <w:bookmarkStart w:name="z556" w:id="548"/>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48"/>
    <w:bookmarkStart w:name="z557" w:id="549"/>
    <w:p>
      <w:pPr>
        <w:spacing w:after="0"/>
        <w:ind w:left="0"/>
        <w:jc w:val="both"/>
      </w:pPr>
      <w:r>
        <w:rPr>
          <w:rFonts w:ascii="Times New Roman"/>
          <w:b w:val="false"/>
          <w:i w:val="false"/>
          <w:color w:val="000000"/>
          <w:sz w:val="28"/>
        </w:rPr>
        <w:t>
      57. К административным государственным должностям акимов городов районного значения, сел, поселков, сельских округов категории E-R-1 устанавливаются следующие требования:</w:t>
      </w:r>
    </w:p>
    <w:bookmarkEnd w:id="549"/>
    <w:bookmarkStart w:name="z558" w:id="550"/>
    <w:p>
      <w:pPr>
        <w:spacing w:after="0"/>
        <w:ind w:left="0"/>
        <w:jc w:val="both"/>
      </w:pPr>
      <w:r>
        <w:rPr>
          <w:rFonts w:ascii="Times New Roman"/>
          <w:b w:val="false"/>
          <w:i w:val="false"/>
          <w:color w:val="000000"/>
          <w:sz w:val="28"/>
        </w:rPr>
        <w:t>
      послевузовское или высшее образование;</w:t>
      </w:r>
    </w:p>
    <w:bookmarkEnd w:id="550"/>
    <w:bookmarkStart w:name="z559" w:id="551"/>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bookmarkEnd w:id="551"/>
    <w:bookmarkStart w:name="z560" w:id="552"/>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E-G-3, или на административных государственных должностях корпуса "А", или на политических государственных должностях, определенных Реестром;</w:t>
      </w:r>
    </w:p>
    <w:bookmarkEnd w:id="552"/>
    <w:bookmarkStart w:name="z561" w:id="553"/>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E-G-3, или на административных государственных должностях корпуса "А", или на политических государственных должностях, определенных Реестром;</w:t>
      </w:r>
    </w:p>
    <w:bookmarkEnd w:id="553"/>
    <w:bookmarkStart w:name="z562" w:id="554"/>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B-5, C-4, C-O-4, C-R-3, D-4, D-O-3, Е-3, E-R-3,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54"/>
    <w:bookmarkStart w:name="z563" w:id="555"/>
    <w:p>
      <w:pPr>
        <w:spacing w:after="0"/>
        <w:ind w:left="0"/>
        <w:jc w:val="both"/>
      </w:pPr>
      <w:r>
        <w:rPr>
          <w:rFonts w:ascii="Times New Roman"/>
          <w:b w:val="false"/>
          <w:i w:val="false"/>
          <w:color w:val="000000"/>
          <w:sz w:val="28"/>
        </w:rPr>
        <w:t>
      4)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55"/>
    <w:bookmarkStart w:name="z564" w:id="556"/>
    <w:p>
      <w:pPr>
        <w:spacing w:after="0"/>
        <w:ind w:left="0"/>
        <w:jc w:val="both"/>
      </w:pPr>
      <w:r>
        <w:rPr>
          <w:rFonts w:ascii="Times New Roman"/>
          <w:b w:val="false"/>
          <w:i w:val="false"/>
          <w:color w:val="000000"/>
          <w:sz w:val="28"/>
        </w:rPr>
        <w:t>
      5)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C-R-3, D-4, D-O-3, Е-3, E-R-3, E-G-3, или на административных государственных должностях корпуса "А", или на политических государственных должностях, определенных Реестром, при условии завершения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556"/>
    <w:bookmarkStart w:name="z565" w:id="557"/>
    <w:p>
      <w:pPr>
        <w:spacing w:after="0"/>
        <w:ind w:left="0"/>
        <w:jc w:val="both"/>
      </w:pPr>
      <w:r>
        <w:rPr>
          <w:rFonts w:ascii="Times New Roman"/>
          <w:b w:val="false"/>
          <w:i w:val="false"/>
          <w:color w:val="000000"/>
          <w:sz w:val="28"/>
        </w:rPr>
        <w:t>
      6)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bookmarkEnd w:id="557"/>
    <w:bookmarkStart w:name="z566" w:id="558"/>
    <w:p>
      <w:pPr>
        <w:spacing w:after="0"/>
        <w:ind w:left="0"/>
        <w:jc w:val="both"/>
      </w:pPr>
      <w:r>
        <w:rPr>
          <w:rFonts w:ascii="Times New Roman"/>
          <w:b w:val="false"/>
          <w:i w:val="false"/>
          <w:color w:val="000000"/>
          <w:sz w:val="28"/>
        </w:rPr>
        <w:t>
      7) не менее шести лет стажа работы в государственных организациях, финансируемых из республиканского и местного бюджетов;</w:t>
      </w:r>
    </w:p>
    <w:bookmarkEnd w:id="558"/>
    <w:bookmarkStart w:name="z567" w:id="559"/>
    <w:p>
      <w:pPr>
        <w:spacing w:after="0"/>
        <w:ind w:left="0"/>
        <w:jc w:val="both"/>
      </w:pPr>
      <w:r>
        <w:rPr>
          <w:rFonts w:ascii="Times New Roman"/>
          <w:b w:val="false"/>
          <w:i w:val="false"/>
          <w:color w:val="000000"/>
          <w:sz w:val="28"/>
        </w:rPr>
        <w:t>
      8) наличие ученой степени;</w:t>
      </w:r>
    </w:p>
    <w:bookmarkEnd w:id="559"/>
    <w:bookmarkStart w:name="z568" w:id="560"/>
    <w:p>
      <w:pPr>
        <w:spacing w:after="0"/>
        <w:ind w:left="0"/>
        <w:jc w:val="both"/>
      </w:pPr>
      <w:r>
        <w:rPr>
          <w:rFonts w:ascii="Times New Roman"/>
          <w:b w:val="false"/>
          <w:i w:val="false"/>
          <w:color w:val="000000"/>
          <w:sz w:val="28"/>
        </w:rPr>
        <w:t>
      9) не менее пяти лет стажа работы для лиц, зачисленных в Президентский молодежный кадровый резерв.</w:t>
      </w:r>
    </w:p>
    <w:bookmarkEnd w:id="560"/>
    <w:bookmarkStart w:name="z569" w:id="561"/>
    <w:p>
      <w:pPr>
        <w:spacing w:after="0"/>
        <w:ind w:left="0"/>
        <w:jc w:val="both"/>
      </w:pPr>
      <w:r>
        <w:rPr>
          <w:rFonts w:ascii="Times New Roman"/>
          <w:b w:val="false"/>
          <w:i w:val="false"/>
          <w:color w:val="000000"/>
          <w:sz w:val="28"/>
        </w:rPr>
        <w:t>
      58. К административным государственным должностям категории E-R-2 устанавливаются следующие требования:</w:t>
      </w:r>
    </w:p>
    <w:bookmarkEnd w:id="561"/>
    <w:bookmarkStart w:name="z570" w:id="562"/>
    <w:p>
      <w:pPr>
        <w:spacing w:after="0"/>
        <w:ind w:left="0"/>
        <w:jc w:val="both"/>
      </w:pPr>
      <w:r>
        <w:rPr>
          <w:rFonts w:ascii="Times New Roman"/>
          <w:b w:val="false"/>
          <w:i w:val="false"/>
          <w:color w:val="000000"/>
          <w:sz w:val="28"/>
        </w:rPr>
        <w:t>
      послевузовское или высшее образование;</w:t>
      </w:r>
    </w:p>
    <w:bookmarkEnd w:id="562"/>
    <w:bookmarkStart w:name="z571" w:id="563"/>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63"/>
    <w:bookmarkStart w:name="z572" w:id="564"/>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64"/>
    <w:bookmarkStart w:name="z573" w:id="565"/>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565"/>
    <w:bookmarkStart w:name="z574" w:id="566"/>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bookmarkEnd w:id="566"/>
    <w:bookmarkStart w:name="z575" w:id="567"/>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67"/>
    <w:bookmarkStart w:name="z576" w:id="568"/>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68"/>
    <w:bookmarkStart w:name="z577" w:id="569"/>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bookmarkEnd w:id="569"/>
    <w:bookmarkStart w:name="z578" w:id="570"/>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570"/>
    <w:bookmarkStart w:name="z579" w:id="571"/>
    <w:p>
      <w:pPr>
        <w:spacing w:after="0"/>
        <w:ind w:left="0"/>
        <w:jc w:val="both"/>
      </w:pPr>
      <w:r>
        <w:rPr>
          <w:rFonts w:ascii="Times New Roman"/>
          <w:b w:val="false"/>
          <w:i w:val="false"/>
          <w:color w:val="000000"/>
          <w:sz w:val="28"/>
        </w:rPr>
        <w:t>
      7) наличие ученой степени;</w:t>
      </w:r>
    </w:p>
    <w:bookmarkEnd w:id="571"/>
    <w:bookmarkStart w:name="z580" w:id="572"/>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572"/>
    <w:bookmarkStart w:name="z581" w:id="573"/>
    <w:p>
      <w:pPr>
        <w:spacing w:after="0"/>
        <w:ind w:left="0"/>
        <w:jc w:val="both"/>
      </w:pPr>
      <w:r>
        <w:rPr>
          <w:rFonts w:ascii="Times New Roman"/>
          <w:b w:val="false"/>
          <w:i w:val="false"/>
          <w:color w:val="000000"/>
          <w:sz w:val="28"/>
        </w:rPr>
        <w:t>
      59. К административным государственным должностям категории E-R-3 устанавливаются следующие требования:</w:t>
      </w:r>
    </w:p>
    <w:bookmarkEnd w:id="573"/>
    <w:bookmarkStart w:name="z582" w:id="574"/>
    <w:p>
      <w:pPr>
        <w:spacing w:after="0"/>
        <w:ind w:left="0"/>
        <w:jc w:val="both"/>
      </w:pPr>
      <w:r>
        <w:rPr>
          <w:rFonts w:ascii="Times New Roman"/>
          <w:b w:val="false"/>
          <w:i w:val="false"/>
          <w:color w:val="000000"/>
          <w:sz w:val="28"/>
        </w:rPr>
        <w:t>
      послевузовское или высшее образование;</w:t>
      </w:r>
    </w:p>
    <w:bookmarkEnd w:id="574"/>
    <w:bookmarkStart w:name="z583" w:id="575"/>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575"/>
    <w:bookmarkStart w:name="z584" w:id="576"/>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76"/>
    <w:bookmarkStart w:name="z585" w:id="577"/>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577"/>
    <w:bookmarkStart w:name="z586" w:id="578"/>
    <w:p>
      <w:pPr>
        <w:spacing w:after="0"/>
        <w:ind w:left="0"/>
        <w:jc w:val="both"/>
      </w:pPr>
      <w:r>
        <w:rPr>
          <w:rFonts w:ascii="Times New Roman"/>
          <w:b w:val="false"/>
          <w:i w:val="false"/>
          <w:color w:val="000000"/>
          <w:sz w:val="28"/>
        </w:rPr>
        <w:t>
      2) не менее двух лет стажа работы в областях, соответствующих функциональным направлениям конкретной должности данной категории;</w:t>
      </w:r>
    </w:p>
    <w:bookmarkEnd w:id="578"/>
    <w:bookmarkStart w:name="z587" w:id="579"/>
    <w:p>
      <w:pPr>
        <w:spacing w:after="0"/>
        <w:ind w:left="0"/>
        <w:jc w:val="both"/>
      </w:pPr>
      <w:r>
        <w:rPr>
          <w:rFonts w:ascii="Times New Roman"/>
          <w:b w:val="false"/>
          <w:i w:val="false"/>
          <w:color w:val="000000"/>
          <w:sz w:val="28"/>
        </w:rPr>
        <w:t>
      3) не менее полутора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79"/>
    <w:bookmarkStart w:name="z588" w:id="580"/>
    <w:p>
      <w:pPr>
        <w:spacing w:after="0"/>
        <w:ind w:left="0"/>
        <w:jc w:val="both"/>
      </w:pPr>
      <w:r>
        <w:rPr>
          <w:rFonts w:ascii="Times New Roman"/>
          <w:b w:val="false"/>
          <w:i w:val="false"/>
          <w:color w:val="000000"/>
          <w:sz w:val="28"/>
        </w:rPr>
        <w:t>
      4) не менее двух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80"/>
    <w:bookmarkStart w:name="z589" w:id="581"/>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581"/>
    <w:bookmarkStart w:name="z590" w:id="582"/>
    <w:p>
      <w:pPr>
        <w:spacing w:after="0"/>
        <w:ind w:left="0"/>
        <w:jc w:val="both"/>
      </w:pPr>
      <w:r>
        <w:rPr>
          <w:rFonts w:ascii="Times New Roman"/>
          <w:b w:val="false"/>
          <w:i w:val="false"/>
          <w:color w:val="000000"/>
          <w:sz w:val="28"/>
        </w:rPr>
        <w:t>
      6) наличие ученой степени;</w:t>
      </w:r>
    </w:p>
    <w:bookmarkEnd w:id="582"/>
    <w:bookmarkStart w:name="z591" w:id="583"/>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583"/>
    <w:bookmarkStart w:name="z592" w:id="584"/>
    <w:p>
      <w:pPr>
        <w:spacing w:after="0"/>
        <w:ind w:left="0"/>
        <w:jc w:val="both"/>
      </w:pPr>
      <w:r>
        <w:rPr>
          <w:rFonts w:ascii="Times New Roman"/>
          <w:b w:val="false"/>
          <w:i w:val="false"/>
          <w:color w:val="000000"/>
          <w:sz w:val="28"/>
        </w:rPr>
        <w:t>
      60. К административным государственным должностям категории E-R-4 устанавливаются следующие требования:</w:t>
      </w:r>
    </w:p>
    <w:bookmarkEnd w:id="584"/>
    <w:bookmarkStart w:name="z593" w:id="585"/>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585"/>
    <w:bookmarkStart w:name="z594" w:id="58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86"/>
    <w:bookmarkStart w:name="z595" w:id="587"/>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587"/>
    <w:bookmarkStart w:name="z596" w:id="588"/>
    <w:p>
      <w:pPr>
        <w:spacing w:after="0"/>
        <w:ind w:left="0"/>
        <w:jc w:val="both"/>
      </w:pPr>
      <w:r>
        <w:rPr>
          <w:rFonts w:ascii="Times New Roman"/>
          <w:b w:val="false"/>
          <w:i w:val="false"/>
          <w:color w:val="000000"/>
          <w:sz w:val="28"/>
        </w:rPr>
        <w:t>
      61. К административным государственным должностям категории E-R-5 устанавливаются следующие требования:</w:t>
      </w:r>
    </w:p>
    <w:bookmarkEnd w:id="588"/>
    <w:bookmarkStart w:name="z597" w:id="589"/>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589"/>
    <w:bookmarkStart w:name="z598" w:id="590"/>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590"/>
    <w:bookmarkStart w:name="z599" w:id="591"/>
    <w:p>
      <w:pPr>
        <w:spacing w:after="0"/>
        <w:ind w:left="0"/>
        <w:jc w:val="both"/>
      </w:pPr>
      <w:r>
        <w:rPr>
          <w:rFonts w:ascii="Times New Roman"/>
          <w:b w:val="false"/>
          <w:i w:val="false"/>
          <w:color w:val="000000"/>
          <w:sz w:val="28"/>
        </w:rPr>
        <w:t>
      опыт работы не требуется.</w:t>
      </w:r>
    </w:p>
    <w:bookmarkEnd w:id="591"/>
    <w:bookmarkStart w:name="z600" w:id="592"/>
    <w:p>
      <w:pPr>
        <w:spacing w:after="0"/>
        <w:ind w:left="0"/>
        <w:jc w:val="both"/>
      </w:pPr>
      <w:r>
        <w:rPr>
          <w:rFonts w:ascii="Times New Roman"/>
          <w:b w:val="false"/>
          <w:i w:val="false"/>
          <w:color w:val="000000"/>
          <w:sz w:val="28"/>
        </w:rPr>
        <w:t>
      62. К административным государственным должностям категории E-G-1 устанавливаются следующие требования:</w:t>
      </w:r>
    </w:p>
    <w:bookmarkEnd w:id="592"/>
    <w:bookmarkStart w:name="z601" w:id="593"/>
    <w:p>
      <w:pPr>
        <w:spacing w:after="0"/>
        <w:ind w:left="0"/>
        <w:jc w:val="both"/>
      </w:pPr>
      <w:r>
        <w:rPr>
          <w:rFonts w:ascii="Times New Roman"/>
          <w:b w:val="false"/>
          <w:i w:val="false"/>
          <w:color w:val="000000"/>
          <w:sz w:val="28"/>
        </w:rPr>
        <w:t>
      послевузовское или высшее образование;</w:t>
      </w:r>
    </w:p>
    <w:bookmarkEnd w:id="593"/>
    <w:bookmarkStart w:name="z602" w:id="594"/>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bookmarkEnd w:id="594"/>
    <w:bookmarkStart w:name="z603" w:id="595"/>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595"/>
    <w:bookmarkStart w:name="z604" w:id="596"/>
    <w:p>
      <w:pPr>
        <w:spacing w:after="0"/>
        <w:ind w:left="0"/>
        <w:jc w:val="both"/>
      </w:pPr>
      <w:r>
        <w:rPr>
          <w:rFonts w:ascii="Times New Roman"/>
          <w:b w:val="false"/>
          <w:i w:val="false"/>
          <w:color w:val="000000"/>
          <w:sz w:val="28"/>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B-6, C-5, C-O-6, C-R-5, D-5, D-O-6, E-5, E-R-5, E-G-3, или на административных государственных должностях корпуса "А", или на политических государственных должностях, определенных Реестром;</w:t>
      </w:r>
    </w:p>
    <w:bookmarkEnd w:id="596"/>
    <w:bookmarkStart w:name="z605" w:id="597"/>
    <w:p>
      <w:pPr>
        <w:spacing w:after="0"/>
        <w:ind w:left="0"/>
        <w:jc w:val="both"/>
      </w:pPr>
      <w:r>
        <w:rPr>
          <w:rFonts w:ascii="Times New Roman"/>
          <w:b w:val="false"/>
          <w:i w:val="false"/>
          <w:color w:val="000000"/>
          <w:sz w:val="28"/>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B-6, C-5, C-O-6, C-R-5, D-5, D-O-6, E-5, E-R-5, E-G-3, или на административных государственных должностях корпуса "А", или на политических государственных должностях, определенных Реестром;</w:t>
      </w:r>
    </w:p>
    <w:bookmarkEnd w:id="597"/>
    <w:bookmarkStart w:name="z606" w:id="598"/>
    <w:p>
      <w:pPr>
        <w:spacing w:after="0"/>
        <w:ind w:left="0"/>
        <w:jc w:val="both"/>
      </w:pPr>
      <w:r>
        <w:rPr>
          <w:rFonts w:ascii="Times New Roman"/>
          <w:b w:val="false"/>
          <w:i w:val="false"/>
          <w:color w:val="000000"/>
          <w:sz w:val="28"/>
        </w:rPr>
        <w:t>
      3) не менее двух лет стажа работы на административных государственных должностях не ниже категорий А-5, B-6, C-5, C-O-6, C-R-5, D-5, D-O-6, E-5, E-R-5,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598"/>
    <w:bookmarkStart w:name="z607" w:id="599"/>
    <w:p>
      <w:pPr>
        <w:spacing w:after="0"/>
        <w:ind w:left="0"/>
        <w:jc w:val="both"/>
      </w:pPr>
      <w:r>
        <w:rPr>
          <w:rFonts w:ascii="Times New Roman"/>
          <w:b w:val="false"/>
          <w:i w:val="false"/>
          <w:color w:val="000000"/>
          <w:sz w:val="28"/>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599"/>
    <w:bookmarkStart w:name="z608" w:id="600"/>
    <w:p>
      <w:pPr>
        <w:spacing w:after="0"/>
        <w:ind w:left="0"/>
        <w:jc w:val="both"/>
      </w:pPr>
      <w:r>
        <w:rPr>
          <w:rFonts w:ascii="Times New Roman"/>
          <w:b w:val="false"/>
          <w:i w:val="false"/>
          <w:color w:val="000000"/>
          <w:sz w:val="28"/>
        </w:rPr>
        <w:t>
      5) не менее четырех лет стажа работы в областях, соответствующих функциональным направлениям конкретной должности данной категории;</w:t>
      </w:r>
    </w:p>
    <w:bookmarkEnd w:id="600"/>
    <w:bookmarkStart w:name="z609" w:id="601"/>
    <w:p>
      <w:pPr>
        <w:spacing w:after="0"/>
        <w:ind w:left="0"/>
        <w:jc w:val="both"/>
      </w:pPr>
      <w:r>
        <w:rPr>
          <w:rFonts w:ascii="Times New Roman"/>
          <w:b w:val="false"/>
          <w:i w:val="false"/>
          <w:color w:val="000000"/>
          <w:sz w:val="28"/>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601"/>
    <w:bookmarkStart w:name="z610" w:id="602"/>
    <w:p>
      <w:pPr>
        <w:spacing w:after="0"/>
        <w:ind w:left="0"/>
        <w:jc w:val="both"/>
      </w:pPr>
      <w:r>
        <w:rPr>
          <w:rFonts w:ascii="Times New Roman"/>
          <w:b w:val="false"/>
          <w:i w:val="false"/>
          <w:color w:val="000000"/>
          <w:sz w:val="28"/>
        </w:rPr>
        <w:t>
      7) наличие ученой степени;</w:t>
      </w:r>
    </w:p>
    <w:bookmarkEnd w:id="602"/>
    <w:bookmarkStart w:name="z611" w:id="603"/>
    <w:p>
      <w:pPr>
        <w:spacing w:after="0"/>
        <w:ind w:left="0"/>
        <w:jc w:val="both"/>
      </w:pPr>
      <w:r>
        <w:rPr>
          <w:rFonts w:ascii="Times New Roman"/>
          <w:b w:val="false"/>
          <w:i w:val="false"/>
          <w:color w:val="000000"/>
          <w:sz w:val="28"/>
        </w:rPr>
        <w:t>
      8) не менее пяти лет стажа работы для лиц, зачисленных в Президентский молодежный кадровый резерв.</w:t>
      </w:r>
    </w:p>
    <w:bookmarkEnd w:id="603"/>
    <w:bookmarkStart w:name="z612" w:id="604"/>
    <w:p>
      <w:pPr>
        <w:spacing w:after="0"/>
        <w:ind w:left="0"/>
        <w:jc w:val="both"/>
      </w:pPr>
      <w:r>
        <w:rPr>
          <w:rFonts w:ascii="Times New Roman"/>
          <w:b w:val="false"/>
          <w:i w:val="false"/>
          <w:color w:val="000000"/>
          <w:sz w:val="28"/>
        </w:rPr>
        <w:t>
      63. К административным государственным должностям категории E-G-2 устанавливаются следующие требования:</w:t>
      </w:r>
    </w:p>
    <w:bookmarkEnd w:id="604"/>
    <w:bookmarkStart w:name="z613" w:id="605"/>
    <w:p>
      <w:pPr>
        <w:spacing w:after="0"/>
        <w:ind w:left="0"/>
        <w:jc w:val="both"/>
      </w:pPr>
      <w:r>
        <w:rPr>
          <w:rFonts w:ascii="Times New Roman"/>
          <w:b w:val="false"/>
          <w:i w:val="false"/>
          <w:color w:val="000000"/>
          <w:sz w:val="28"/>
        </w:rPr>
        <w:t>
      послевузовское или высшее образование;</w:t>
      </w:r>
    </w:p>
    <w:bookmarkEnd w:id="605"/>
    <w:bookmarkStart w:name="z614" w:id="606"/>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решения, лидерство;</w:t>
      </w:r>
    </w:p>
    <w:bookmarkEnd w:id="606"/>
    <w:bookmarkStart w:name="z615" w:id="607"/>
    <w:p>
      <w:pPr>
        <w:spacing w:after="0"/>
        <w:ind w:left="0"/>
        <w:jc w:val="both"/>
      </w:pPr>
      <w:r>
        <w:rPr>
          <w:rFonts w:ascii="Times New Roman"/>
          <w:b w:val="false"/>
          <w:i w:val="false"/>
          <w:color w:val="000000"/>
          <w:sz w:val="28"/>
        </w:rPr>
        <w:t>
      опыт работы должен соответствовать одному из следующих требований:</w:t>
      </w:r>
    </w:p>
    <w:bookmarkEnd w:id="607"/>
    <w:bookmarkStart w:name="z616" w:id="608"/>
    <w:p>
      <w:pPr>
        <w:spacing w:after="0"/>
        <w:ind w:left="0"/>
        <w:jc w:val="both"/>
      </w:pPr>
      <w:r>
        <w:rPr>
          <w:rFonts w:ascii="Times New Roman"/>
          <w:b w:val="false"/>
          <w:i w:val="false"/>
          <w:color w:val="000000"/>
          <w:sz w:val="28"/>
        </w:rPr>
        <w:t>
      1) не менее одного года стажа работы на государственных должностях;</w:t>
      </w:r>
    </w:p>
    <w:bookmarkEnd w:id="608"/>
    <w:bookmarkStart w:name="z617" w:id="609"/>
    <w:p>
      <w:pPr>
        <w:spacing w:after="0"/>
        <w:ind w:left="0"/>
        <w:jc w:val="both"/>
      </w:pPr>
      <w:r>
        <w:rPr>
          <w:rFonts w:ascii="Times New Roman"/>
          <w:b w:val="false"/>
          <w:i w:val="false"/>
          <w:color w:val="000000"/>
          <w:sz w:val="28"/>
        </w:rPr>
        <w:t>
      2)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bookmarkEnd w:id="609"/>
    <w:bookmarkStart w:name="z618" w:id="610"/>
    <w:p>
      <w:pPr>
        <w:spacing w:after="0"/>
        <w:ind w:left="0"/>
        <w:jc w:val="both"/>
      </w:pPr>
      <w:r>
        <w:rPr>
          <w:rFonts w:ascii="Times New Roman"/>
          <w:b w:val="false"/>
          <w:i w:val="false"/>
          <w:color w:val="000000"/>
          <w:sz w:val="28"/>
        </w:rPr>
        <w:t>
      3) не менее двух лет стажа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bookmarkEnd w:id="610"/>
    <w:bookmarkStart w:name="z619" w:id="611"/>
    <w:p>
      <w:pPr>
        <w:spacing w:after="0"/>
        <w:ind w:left="0"/>
        <w:jc w:val="both"/>
      </w:pPr>
      <w:r>
        <w:rPr>
          <w:rFonts w:ascii="Times New Roman"/>
          <w:b w:val="false"/>
          <w:i w:val="false"/>
          <w:color w:val="000000"/>
          <w:sz w:val="28"/>
        </w:rPr>
        <w:t>
      4) не менее двух лет стажа работы в областях, соответствующих функциональным направлениям конкретной должности данной категории;</w:t>
      </w:r>
    </w:p>
    <w:bookmarkEnd w:id="611"/>
    <w:bookmarkStart w:name="z620" w:id="612"/>
    <w:p>
      <w:pPr>
        <w:spacing w:after="0"/>
        <w:ind w:left="0"/>
        <w:jc w:val="both"/>
      </w:pPr>
      <w:r>
        <w:rPr>
          <w:rFonts w:ascii="Times New Roman"/>
          <w:b w:val="false"/>
          <w:i w:val="false"/>
          <w:color w:val="000000"/>
          <w:sz w:val="28"/>
        </w:rPr>
        <w:t>
      5)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bookmarkEnd w:id="612"/>
    <w:bookmarkStart w:name="z621" w:id="613"/>
    <w:p>
      <w:pPr>
        <w:spacing w:after="0"/>
        <w:ind w:left="0"/>
        <w:jc w:val="both"/>
      </w:pPr>
      <w:r>
        <w:rPr>
          <w:rFonts w:ascii="Times New Roman"/>
          <w:b w:val="false"/>
          <w:i w:val="false"/>
          <w:color w:val="000000"/>
          <w:sz w:val="28"/>
        </w:rPr>
        <w:t>
      6) наличие ученой степени;</w:t>
      </w:r>
    </w:p>
    <w:bookmarkEnd w:id="613"/>
    <w:bookmarkStart w:name="z622" w:id="614"/>
    <w:p>
      <w:pPr>
        <w:spacing w:after="0"/>
        <w:ind w:left="0"/>
        <w:jc w:val="both"/>
      </w:pPr>
      <w:r>
        <w:rPr>
          <w:rFonts w:ascii="Times New Roman"/>
          <w:b w:val="false"/>
          <w:i w:val="false"/>
          <w:color w:val="000000"/>
          <w:sz w:val="28"/>
        </w:rPr>
        <w:t>
      7) не менее пяти лет стажа работы для лиц, зачисленных в Президентский молодежный кадровый резерв;</w:t>
      </w:r>
    </w:p>
    <w:bookmarkEnd w:id="614"/>
    <w:bookmarkStart w:name="z623" w:id="615"/>
    <w:p>
      <w:pPr>
        <w:spacing w:after="0"/>
        <w:ind w:left="0"/>
        <w:jc w:val="both"/>
      </w:pPr>
      <w:r>
        <w:rPr>
          <w:rFonts w:ascii="Times New Roman"/>
          <w:b w:val="false"/>
          <w:i w:val="false"/>
          <w:color w:val="000000"/>
          <w:sz w:val="28"/>
        </w:rPr>
        <w:t>
      8) на должности советника и помощника опыт работы не требуется.</w:t>
      </w:r>
    </w:p>
    <w:bookmarkEnd w:id="615"/>
    <w:bookmarkStart w:name="z624" w:id="616"/>
    <w:p>
      <w:pPr>
        <w:spacing w:after="0"/>
        <w:ind w:left="0"/>
        <w:jc w:val="both"/>
      </w:pPr>
      <w:r>
        <w:rPr>
          <w:rFonts w:ascii="Times New Roman"/>
          <w:b w:val="false"/>
          <w:i w:val="false"/>
          <w:color w:val="000000"/>
          <w:sz w:val="28"/>
        </w:rPr>
        <w:t>
      64. К административным государственным должностям категории E-G-3 устанавливаются следующие требования:</w:t>
      </w:r>
    </w:p>
    <w:bookmarkEnd w:id="616"/>
    <w:bookmarkStart w:name="z625" w:id="617"/>
    <w:p>
      <w:pPr>
        <w:spacing w:after="0"/>
        <w:ind w:left="0"/>
        <w:jc w:val="both"/>
      </w:pPr>
      <w:r>
        <w:rPr>
          <w:rFonts w:ascii="Times New Roman"/>
          <w:b w:val="false"/>
          <w:i w:val="false"/>
          <w:color w:val="000000"/>
          <w:sz w:val="28"/>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bookmarkEnd w:id="617"/>
    <w:bookmarkStart w:name="z626" w:id="618"/>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18"/>
    <w:bookmarkStart w:name="z627" w:id="619"/>
    <w:p>
      <w:pPr>
        <w:spacing w:after="0"/>
        <w:ind w:left="0"/>
        <w:jc w:val="both"/>
      </w:pPr>
      <w:r>
        <w:rPr>
          <w:rFonts w:ascii="Times New Roman"/>
          <w:b w:val="false"/>
          <w:i w:val="false"/>
          <w:color w:val="000000"/>
          <w:sz w:val="28"/>
        </w:rPr>
        <w:t>
      опыт работы при наличии послевузовского или высшего образования не требуется.</w:t>
      </w:r>
    </w:p>
    <w:bookmarkEnd w:id="619"/>
    <w:bookmarkStart w:name="z628" w:id="620"/>
    <w:p>
      <w:pPr>
        <w:spacing w:after="0"/>
        <w:ind w:left="0"/>
        <w:jc w:val="both"/>
      </w:pPr>
      <w:r>
        <w:rPr>
          <w:rFonts w:ascii="Times New Roman"/>
          <w:b w:val="false"/>
          <w:i w:val="false"/>
          <w:color w:val="000000"/>
          <w:sz w:val="28"/>
        </w:rPr>
        <w:t>
      65. К административным государственным должностям категории Е-G-4 устанавливаются следующие требования:</w:t>
      </w:r>
    </w:p>
    <w:bookmarkEnd w:id="620"/>
    <w:bookmarkStart w:name="z629" w:id="621"/>
    <w:p>
      <w:pPr>
        <w:spacing w:after="0"/>
        <w:ind w:left="0"/>
        <w:jc w:val="both"/>
      </w:pPr>
      <w:r>
        <w:rPr>
          <w:rFonts w:ascii="Times New Roman"/>
          <w:b w:val="false"/>
          <w:i w:val="false"/>
          <w:color w:val="000000"/>
          <w:sz w:val="28"/>
        </w:rPr>
        <w:t>
      послевузовское или высшее либо послесреднее или техническое и профессиональное образование;</w:t>
      </w:r>
    </w:p>
    <w:bookmarkEnd w:id="621"/>
    <w:bookmarkStart w:name="z630" w:id="622"/>
    <w:p>
      <w:pPr>
        <w:spacing w:after="0"/>
        <w:ind w:left="0"/>
        <w:jc w:val="both"/>
      </w:pPr>
      <w:r>
        <w:rPr>
          <w:rFonts w:ascii="Times New Roman"/>
          <w:b w:val="false"/>
          <w:i w:val="false"/>
          <w:color w:val="000000"/>
          <w:sz w:val="28"/>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bookmarkEnd w:id="622"/>
    <w:bookmarkStart w:name="z631" w:id="623"/>
    <w:p>
      <w:pPr>
        <w:spacing w:after="0"/>
        <w:ind w:left="0"/>
        <w:jc w:val="both"/>
      </w:pPr>
      <w:r>
        <w:rPr>
          <w:rFonts w:ascii="Times New Roman"/>
          <w:b w:val="false"/>
          <w:i w:val="false"/>
          <w:color w:val="000000"/>
          <w:sz w:val="28"/>
        </w:rPr>
        <w:t>
      опыт работы не требуется.</w:t>
      </w:r>
    </w:p>
    <w:bookmarkEnd w:id="623"/>
    <w:p>
      <w:pPr>
        <w:spacing w:after="0"/>
        <w:ind w:left="0"/>
        <w:jc w:val="both"/>
      </w:pPr>
      <w:bookmarkStart w:name="z632" w:id="624"/>
      <w:r>
        <w:rPr>
          <w:rFonts w:ascii="Times New Roman"/>
          <w:b w:val="false"/>
          <w:i w:val="false"/>
          <w:color w:val="000000"/>
          <w:sz w:val="28"/>
        </w:rPr>
        <w:t>
      ____________________________</w:t>
      </w:r>
    </w:p>
    <w:bookmarkEnd w:id="624"/>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данное требование не устанавливается в случае отсутствия участников общего конкурса, получивших положительное заключение конкурсной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